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937" w14:textId="200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135. Зарегистрировано Департаментом юстиции Жамбылской области 3 мая 2016 года № 3050.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№2739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8 сентября 2015 года №100 (18117).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самоходными маломерными судами" (далее – государственная услуга) в соответствии со стандартом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11369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 оказывается коммунальным государственным учреждением "Управление пассажирского транспорта и автомобильных дорог акимата Жамбылской области"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(далее – портал).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оказания государственной услуги является предоставление услугополучателем необходимых документов согласно пункту 9 Стандарта для оказания государственной услуги.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 сотрудником канцелярии услугодателя, необходимых для оказания государственной услуги, в журнале регистрации входящей корреспонденции с момента поступления документов из Государственной корпорации или с портала, и передача их на рассмотрение руководителю услугодателя, а в случае его отсутствия его заместителю, в течение 1 (одного) часа;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а в случае его отсутствия его заместителем документы услугополучателя, необходимые для оказания государственной услуги, и передача их руководителю отдела пассажирского транспорта услугодателя, в течение 1 (одного) часа;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документы услугополучателя руководителем отдела пассажиркого транспорта услугодателя, необходимые для оказания государственной услуги и передача их специалисту отдела пассажирского транспорта услугодателя, в течение 1 (одного) часа;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специалистом отдела пассажирского транспорта услугодателя заявления и документы услугополучателя, необходимые для оказания государственной услуги, проверка их на соответствие установленным требованиям, оформление удостоверения или дубликат удостоверения на право управления самоходным маломерным судном, в течение 2 (двух) рабочих дней, и направление их на подписание руководителю услугодателя, а в случае его отсутствия – его заместителю.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удостоверения, с момента сдачи пакета документов, рассмотрение и оформление удостоверения, и направление их на подписание руководителю услугодателя, а в случае его отсутствия – его заместителю,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удостоверения или дубликат удостоверения на право управления самоходным маломерным судном руководителем услугодателя, а в случае его отсутствия его заместителем и направление их в канцелярию услугодателя, в течение 1 (одного) часа;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сотрудником канцелярии услугодателя в Государственную корпорацию через курьера, в течение 1 (одного) часа либо на портал в "личный кабинет" услугополучателя, в течение 20 (двадцати) минут.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необходимые документы услугополучателя в канцелярии услугодателя, для оказания государственной услуги и переданные руководителю услугодателя, а в случае его отсутствия - его заместителю;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услугодателя, а в случае его отсутствия - его заместителя отделу пассажирского транспорта услугодателя для рассмотрения;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пассажирского транспорта специалисту отдела пассажирского транспорта для рассмотрения;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оформленное удостоверение либо дубликат удостоверения на право управления самоходным маломерным судном в бумажном виде переданное руководителю услугодателя, а в случае его отсутствия - его заместителю для подписания;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подписанное и переданное удостоверение либо дубликат удостоверения на право управления самоходным маломерным судном в бумажном виде – в канцелярию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подписанное и переданное удостоверение либо дубликат удостоверения на право управления самоходным маломерным судном в бумажном виде – в Государственную корпорацию через курьера либо на портал в "личный кабинет" услугополучателя.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(работники) услугодателя, которые участвуют в процессе оказания государственной услуги: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пассажирского транспорта;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пассажирского транспорта услугодателя.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с момента поступления документов из Государственной корпорации или из портала,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его заместителю;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а в случае его отсутствия его заместитель, в течение 1 (одного) часа рассматривает заявление и документы услугополучателя, необходимых для оказания государственной услуги, и передает его руководителю отдела пассажирского транспорта услугодателя;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пассажирского транспорта услугодателя, в течение 1 (одного) часа рассматривает заявление и документы услугополучателя, необходимые для оказания государственной услуги на соответствие установленным требованиям, и передает их специалисту отдела пассажирского транспорта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удостоверение или дубликат удостоверения, в течение 2 (двух) рабочих дней, и направляет их на подписание руководителю услугодателя, а в случае его отсутствия - его заместителю.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удостоверения на право управления самоходным маломерным судном в случае истечения срока действия ранее выданного удостоверения, с момента сдачи пакета документов, рассматривает и оформляет удостоверения, и направляет их на подписание руководителю услугодателя, а в случае его отсутствия – его заместителю,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а в случае его отсутствия его заместитель, в течение 1 (одного) часа подписывает удостоверение или дубликат удостоверения на право управления самоходными маломерными судами и направляет их в канцелярию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услугодателя, в течение 1 (одного) часа передает результат оказания государственной услуги в Государственную корпорацию через курьера либо на портал в "личный кабинет" услугополучателя, в течение 20 (двадцати) минут.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приведено в справочнике бизнес-процессов оказания государственной услуги согласно приложению 2 и 3 к настоящему регламенту.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Государственную корпорацию – не более 20 (двадцать) минут;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оказании государственной услуги является: причины согласно пункту 10 Стандарта и предоставления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и выдает расписку об отказе в приеме документов по форме, согласно приложению 3 к Стандарту;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после проверки услугополучателя на предмет представления полного пакета документов согласно перечню, пункта 9 Стандарта государственной услуги, в течение 1 (одного) часа с момента приема заявления Государственной корпорацией направляет услугополучателя на сдачу экзамена для проверки теоретических знании услугополучателя на право управления маломерным судном (далее - экзамен);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успешной сдачи экзамена, выдача удостоверения на право управления самоходным маломерным судном, в течение 3 (трех) рабочих дней;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 выдает дубликат удостоверения на право управления самоходным маломерным судном с момента сдачи пакета документов, в течение 2 (двух)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удостоверения, в течение 3 (трех) рабочих дней со дня поступления заявления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акимата Жамбылской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электронного правительства;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и 3 к настоящему регламенту.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 – процессов оказания государственной услуги размещается на интернет–ресурсе услугодателя (usptad.zhambyl.gov.kz) и акимата Жамбылской области (www.zhambyl.gov.kz).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Государственную корпорацию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портал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Жамбылской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