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7bd5" w14:textId="328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предпринимательства и индустриально-инновационного развития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января 2016 года № 2. Зарегистрировано Департаментом юстиции Жамбылской области 5 февраля 2016 года № 2924. Утратило силу постановлением акимата Жамбылской области от 29 декабря 2017 года № 306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предпринимательства и индустриально-инновационного развития акимата Жамбылской области" (далее-Управление).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Т. Жанке.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от 11 января 2016 года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"Управление предпринимательства и индустриально-инновационного развития акимата Жамбылской области"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"Управление предпринимательства и индустриально-инновационного развития акимата Жамбылской области" является государственным органом Республики Казахстан, осуществляющим государственную политику в сфере предпринимательства, туризма, промышленности и торговли в Жамбылской области.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предпринимательства и индустриально-инновационного развития акимата Жамбылской области" не имеет ведомств.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"Управление предпринимательства и индустриально-инновационного развития акимата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предпринимательства и индустриально-инновационного развития акимата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предпринимательства и индустриально-инновационного развития акимата Жамбылской области"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предпринимательства и индустриально-инновационного развития акимата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"Управление предпринимательства и индустриально-инновационного развития акимата Жамбылской области" по вопросам своей компетенции в установленном законодательством порядке принимает решения, оформленные приказами руководителя коммунального государственного учреждения "Управление предпринимательства и индустриально-инновационного развития акимата Жамбылской области"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"Управление предпринимательства и индустриально-инновационного развития акимата Жамбылской области" утверждаются в соответствии с действующим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080012, Республика Казахстан, Жамбылская область, город Тараз, проспект Толе би, № 35.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– коммунальное государственное учреждение "Управление предпринимательства и индустриально-инновационного развития акимата Жамбылской области".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"Управление предпринимательства и индустриально-инновационного развития акимата Жамбылской области".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"Управление предпринимательства и индустриально-инновационного развития акимата Жамбылской области" осуществляется из местного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"Управление предпринимательства и индустриально-инновационного развития акимата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предпринимательства и индустриально-инновационного развития акимата Жамбылской области".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предпринимательства и индустриально-инновационного развития акимата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Миссия коммунального государственного учреждения "Управление предпринимательства и индустриально-инновационного развития акимата Жамбылской области": реализация государственной политики на местном уровне по развитию предпринимательства и индустриально-инновационной деятельности.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региональном уровне мероприятий государственной стратегии индустриально-инновационного развития и предпринимательства;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повышения конкурентоспособности предприятий, внедрения международных стандартов качества, технико-технологического обновления отраслей, развития инновационной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и негосударственных структур, общественных объединений в решении проблем малого предпринимательства, мониторинг и анализ исполнения законодательных и иных нормативных правовых актов в сфере поддержки малого предпринимательства;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содействия развитию инфраструктуры поддержки малого предпринимательства;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проведения торговой политики на территории области;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пределах своей компетенции регулирование деятельности субъектов торговой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мер по созданию условий, благоприятствующих торговой деятельности в области.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деятельности предприятий, организаций и учреждений промышленности, торговли;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Единой программы поддержки и развития бизнеса "Дорожная карта бизнеса 2020";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взаимодействия с международными и отечественными финансовыми институтами, другими организациями по вопросам оказания финансовой, технической и консультативной помощи малому предпринимательству;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ассоциациями предпринимателей, бизнес – центрами, иными государственными и негосударственными структурами по вопросам поддержки и развития малого и среднего предпринимательства;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совещаний по вопросам малого и среднего предпринимательства;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юридических и физических лиц;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изучение, анализ и прогнозирование развития отраслей промышленности;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реализации государственной программы индустриально-инновационного развития Республики Казахстан на 2015-2019 годы;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совещаниях, семинарах и форумах;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отборе инвестиционных проектов, имеющих экономическое или социальное значение в соответствии с приоритетными направлениями, для включения в мониторинг;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проектов Жамбылской области включенных в республиканскую и/или региональные карты индустриализации на 2015-2019 годы;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предложения по включению проектов в республиканскую и/или в региональную карту индустриализации на 2015-2019 годы;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предложений по минимальным нормативам обеспеченности населения торговой площадью;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реализация меры по достижению минимального норматива обеспеченности населения торговой площадью;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организации выставок и ярмарок;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реализация комплекса мероприятий для развития стационарных торговых объектов в рамках программ развития территорий;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организации выставочно-ярмарочной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мест размещения нестационарных торговых объектов;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- Превышение субъектами торговой деятельности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- Торговля вне мест, установленных местным исполнительным органом;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присвоение категории торговым рынкам области;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на основании данных органов государственной статистики сравнительного анализа текущих розничных цен с пороговыми значениями на социально значимые продовольственные товары;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ежегодно в установленное время вносить в уполномоченный орган сводных предложений по утверждению пороговых значений розничных цен на социально значимые продовольственные товары на кварталы предстоящего года;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региональных программ развития туризма;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своей компетенции участвует в подготовке предложений по совершенствованию законодательства республики по вопросам туризма;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лицензии на туристскую операторскую деятельность (туроператорская деятельность);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реестра туристских маршрутов и троп.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основных задач и осуществления своих функций коммунальное государственное учреждение "Управление предпринимательства и индустриально-инновационного развития акимата Жамбылской области" в установленном законодательством порядке имеет право: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основным направлениям развития предпринимательства и индустриально-инновационной деятельности;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органов статистики, предприятий всех форм собственности, областных управлений, комитетов, отделов, городских и районных акиматов, банков и других организаций, информацию и отчетные данные, необходимые для реализации возложенных задач и функций;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в случаях необходимости научных работников, специалистов субъектов предпринимательства, промышленности и туризма, общественных объединений области для проведения экспертиз, участия в конкурсных комиссиях, разработка концепций, нормативных материалов, региональных программ;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переговоры и подписывать соглашения по вопросам развития предпринимательства, промышленности и туризма;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коллегиально-совещательные органы для решения вопросов межотраслевого и регионального характера.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свою деятельность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 также с планами работы коммунального государственного учреждения "Управление предпринимательства и индустриально-инновационного развития акимата Жамбылской области";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исполнение требований действующего законодательства Республики Казахстан при осуществлении своей деятельности.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коммунального государственного учреждения "Управление предпринимательства и индустриально-инновационного развития акимата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предпринимательства и индустриально-инновационного развития акимата Жамбылской области" задач и осуществление им своих функциий.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"Управление предпринимательства и индустриально-инновационного развития акимата Жамбылской области" назначается на должность и освобождается от должности акимом Жамбылской области.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коммунального государственного учреждения "Управление предпринимательства и индустриально-инновационного развития акимата Жамбылской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коммунального государственного учреждения "Управление предпринимательства и индустриально-инновационного развития акимата Жамбылской области":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коммунального государственного учреждения "Управление предпринимательства и индустриально-инновационного развития акимата Жамбылской области";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коммунального государственного учреждения "Управление предпринимательства и индустриально-инновационного развития акимата Жамбылской области";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 и совершает сделки;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действующим законодательством принимает на работу и увольняет с работы работников коммунального государственного учреждения "Управление предпринимательства и индустриально-инновационного развития акимата Жамбылской области";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 и налагает меры взыскания на работников;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коммунального государственного учреждения "Управление предпринимательства и индустриально-инновационного развития акимата Жамбылской области".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"Управление предпринимательства и индустриально-инновационного развития акимата Жамбылской области" в период его отсутствии осуществляется лицом, его замещающим в соответствии с действующим законодательством.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полномочиями своих заместителей в соответствии с действующим законодательством.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"Управление предпринимательства и индустриально-инновационного развития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коммунального государственного учреждения "Управление предпринимательства и индустриально-инновационного развития акимата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коммунальным государственным учреждением "Управление предпринимательства и индустриально-инновационного развития акимата Жамбылской области" относится к коммунальной собственности.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"Управление предпринимательства и индустриально-инновационного развития акимата Жамбылской области" не вправе самостоятельно отчуждать или иными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коммунального государственного учреждения "Управление предпринимательства и индустриально-инновационного развития акимата Жамбылской области" осуществляются в соответствии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