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f8afc" w14:textId="14f8a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Сарканскому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Сарканского района Алматинской области от 05 апреля 2016 года № 71. Зарегистрировано Департаментом юстиции Алматинской области 03 мая 2016 года № 3793. Утратило силу постановлением акимата Сарканского района Алматинской области от 05 января 2018 года № 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Сарканского района Алматинской области от 05.01.2018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района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финансирования и родительской платы по Сарканскому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Руководителю государственного учреждения "Отдел образования Сарканского района" Имангазиевой Панар Ануарбековне в установленном законом порядке обеспечить размещение государственного образовательного заказа на дошкольное воспитание и обучение.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аппарата акима района Умбеталиева Самата Тлеубаевича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района Маманбаева Галымжана Канатовича.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Сарканского района от "05" апреля 2016 года № 71 "Об утверждении государственного образовательного заказа на дошкольное воспитание и обучение,размера подушевого финансирования и родительской платы по Сарканскому району"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Сарканского района Алматинской области от 19.09.2017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по Сарканскому району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3396"/>
        <w:gridCol w:w="1242"/>
        <w:gridCol w:w="1915"/>
        <w:gridCol w:w="4941"/>
      </w:tblGrid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в организациях дошкольного воспитания и обучения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организациях дошкольного воспитания и обучения (тенге)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организациях дошкольного воспитания и обучения (тенге)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"Кулыншак" акимата Сарканского района"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22588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- 8000, от 3 лет - 9000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Детский сад "Балдырган"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19915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- 8000, от 3 лет -9000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"Акбота" акимата Сарканского района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23707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- 8000, от 3 лет - 9000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"Айдана" акимата Сарканского района"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22647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- 5000, от 3 лет - 6000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"/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детский сад "Ер Тостик" акимата Сарканского района"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22253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- 5000, от 3 лет - 6000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"/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Детский сад "Балдаурен"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27230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- 5000, от 3 лет - 6000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"/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"Ясли-Сад-Карлыгаш"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41553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"/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"Бобек-2017"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16694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"/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"Гуманитарно-экономическая школа-лицей имени Н. Островского с дошкольным мини центром Сарканского районного отдела образования"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"/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"Средняя школа № 54 с дошкольным мини центром Сарканского районного отдела образования"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13363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"/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"Бирликская средняя школа с дошкольным мини центром Сарканского районного отдела образования"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12147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"/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"Аманбоктерская основная средняя школа с дошкольным мини центром Сарканского районного отдела образования"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"/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"Тасарыкская средняя школа с дошкольным мини центром Сарканского районного отдела образования"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"/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"Карауылтобинская средняя школа с дошкольным мини-центром Сарканского районного отдела образования"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11977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"/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"Алмалинская средняя школа с дошкольным мини центром Сарканского районного отдела образования"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"/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"Кокозекская средняя школа с дошкольным мини центром Сарканского районного отдела образования"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9"/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"Пограничная средняя школа с дошкольным мини центром Сарканского районного отдела образования"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13793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0"/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"Средняя школа имени К. Казыбаева с дошкольным мини центром Сарканского районного отдела образования"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1"/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"Средняя школа имени М. Жумабаева с дошкольным мини центром Сарканского районного отдела образования"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13748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2"/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"Средняя школа имени Аль-Фараби с дошкольным мини центром Сарканского районного отдела образования"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13777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3"/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"Средняя школа с дошкольным мини центром имени Мухамеджана Тынышбаева Сарканского районного отдела образования"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13358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4"/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"Черкасская средняя школа с дошкольным мини центром Сарканского районного отдела образования"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5"/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"Петропавловская средняя школа с дошкольным мини центром Сарканского районного отдела образования"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14627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6"/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"Шатырбайская средняя школа с дошкольным мини центром Сарканского районного отдела образования"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7"/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"Средняя школа имени К. Ушинского с дошкольным мини центром Сарканского районного отдела образования"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12390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28"/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"Средняя школа имени М. Толебаева с дошкольным мини центром Сарканского районного отдела образования"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12692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29"/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"Ериктинская средняя школа с дошкольным мини центром Сарканского районного отдела образования"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0"/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"Средняя школа имени М. Маметовой с дошкольным мини центром Сарканского районного отдела образования"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14487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bookmarkStart w:name="z6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bookmarkEnd w:id="31"/>
    <w:bookmarkStart w:name="z6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размер ежемесячной оплаты, взимаемой с родителей или законных представителей за содержание ребенка в государственных дошкольных организациях, созданных в организационно-правовой форме коммунальных государственных казенных предприятий, составляет 100 процентов затрат на питание, независимо от возраста, и устанавливается учредителем;</w:t>
      </w:r>
    </w:p>
    <w:bookmarkEnd w:id="32"/>
    <w:bookmarkStart w:name="z6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частных дошкольных организациях порядок взимания оплаты с родителей или законных представителей устанавливается учредителем дошкольной организации. 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