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ac2a" w14:textId="fc6a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Кербулакском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05 апреля 2016 года № 02-16. Зарегистрировано Департаментом юстиции Алматинской области 27 апреля 2016 года № 3789. Утратило силу решением Кербулакского районного маслихата Алматинской области от 17 сентября 2021 года № 03-20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17.03.2021 </w:t>
      </w:r>
      <w:r>
        <w:rPr>
          <w:rFonts w:ascii="Times New Roman"/>
          <w:b w:val="false"/>
          <w:i w:val="false"/>
          <w:color w:val="000000"/>
          <w:sz w:val="28"/>
        </w:rPr>
        <w:t>№ 03-20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Кербулакского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 иным законным представителям детей с ограниченными возможностями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ребенка-инвалида на дому,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случае первоначального назначения возмещение затрат на обучение выплачивается со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 и социальных программ Кербулакского района" (по согласованию А. Диханбаева)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Кербулакского районного маслихата "По образованию, здравоохранению, культуре, спорту, туризму, по социальной защите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Самылтыров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