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f5a5" w14:textId="e53f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23 декабря 2015 года № 54-227 "О бюджете Каратальского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21 июля 2016 года № 9-34. Зарегистрировано Департаментом юстиции Алматинской области 27 июля 2016 года № 3917. Утратило силу решением Каратальского районного маслихата Алматинской области от 8 июня 2017 года № 18-76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Каратальского районного маслихата Алматинской области от 08.06.2017 </w:t>
      </w:r>
      <w:r>
        <w:rPr>
          <w:rFonts w:ascii="Times New Roman"/>
          <w:b w:val="false"/>
          <w:i w:val="false"/>
          <w:color w:val="ff0000"/>
          <w:sz w:val="28"/>
        </w:rPr>
        <w:t>№ 18-76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8 января 2016 года № 2), в решение Каратальского районного маслихата от 3 февраля 2016 года № 57-237 "О внесении изменений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19 февраля 2016 года № 9), в решение Каратальского районного маслихата от 24 марта 2016 года № 1-8 "О внесении изменений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3763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15 февраля 2016 года № 16), в решение Каратальского районного маслихата от 20 мая 2016 года № 4-17 "О внесении изменений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30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10 июня 2016 года № 24)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4998980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256987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4732636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1897686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802104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2032846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5009307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30828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41360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10532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47065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47065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Каратальского района" (по согласованию Ж. Н. Байкенже)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Каратальского районного маслихата от 21 июля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9-34 "О внесении изменений в решение Каратальского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54-227 "О бюджете Каратальского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Каратальского районного маслихата от 23 декабря 2015 года № 54-227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2016-2018 годы"</w:t>
            </w:r>
          </w:p>
        </w:tc>
      </w:tr>
    </w:tbl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4"/>
        <w:gridCol w:w="2095"/>
        <w:gridCol w:w="2095"/>
        <w:gridCol w:w="24"/>
        <w:gridCol w:w="2904"/>
        <w:gridCol w:w="2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8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12"/>
        <w:gridCol w:w="2582"/>
        <w:gridCol w:w="3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