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7d2d" w14:textId="eb17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22 декабря 2015 года № 52-243 "О бюджете Илийского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02 февраля 2016 года № 54-252. Зарегистрировано Департаментом юстиции Алматинской области 16 февраля 2016 года № 3716. Утратило силу решением Илийского районного маслихата Алматинской области от 26 июля 2017 года № 14-75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17-75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30 декабря 2015 года № 3654, опубликованного в газете "Иле таны" от 8 января 2016 года № 2-3 (4638))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75 187 745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67 341 813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50 700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126 200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7 669 032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5 581 119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2 087 913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75 899 808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48 011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21 982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(−) 765 984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765 984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Илийского района" (по соглосованию Естеусизова Гульнар Таутаевна)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Илийского района от 02 февраля 2016 года № 54-252 "О внесении изменений в решение маслихата Илийского района от 22 декабря 2015 года № 52-243 "О бюджете Илийского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22 декабря 2015 года № 52-243 "О бюджете Илийского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75 187 745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67 341 813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57 648 643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57 533 213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7 669 032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7 669 032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37"/>
        <w:gridCol w:w="1133"/>
        <w:gridCol w:w="1133"/>
        <w:gridCol w:w="118"/>
        <w:gridCol w:w="5620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75 899 808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11 185 051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1 862 710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1 858 546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8 515 070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6 676 162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6 638 680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1 751 209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1 751 209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200"/>
        <w:gridCol w:w="3246"/>
        <w:gridCol w:w="2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фининсовых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7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Илийского района от 02 февраля 2016 года № 54-252 "О внесении изменений в решение маслихата Илийского района от 22 декабря 2015 года № 52-243 "О бюджете Илийского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Илийского района от 22 декабря 2015 года № 52-243 "О бюджете Илийского района на 2016-2018 годы"</w:t>
            </w:r>
          </w:p>
        </w:tc>
      </w:tr>
    </w:tbl>
    <w:bookmarkStart w:name="z29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4305"/>
        <w:gridCol w:w="5781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4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Ащыбулакского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7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Байсеркинского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8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Бурундайского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Жетигенского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0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КазЦиковского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1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Караойского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Куртинского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Междуреченского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4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5"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Энергетического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