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f353" w14:textId="60df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22 декабря 2015 года № 50-212 "О бюджете Балхашского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28 марта 2016 года № 2-10. Зарегистрировано Департаментом юстиции Алматинской области 05 апреля 2016 года № 3771. Утратило силу решением Балхашского районного маслихата Алматинской области от 05 июля 2017 года № 19-89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Балхашского районного маслихата Алматинской области от 05.07.2017 </w:t>
      </w:r>
      <w:r>
        <w:rPr>
          <w:rFonts w:ascii="Times New Roman"/>
          <w:b w:val="false"/>
          <w:i w:val="false"/>
          <w:color w:val="ff0000"/>
          <w:sz w:val="28"/>
        </w:rPr>
        <w:t>№ 19-89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Балхашского районного маслихата от 22 декабря 2015 года № 50-212 "О бюджете Балхашского района на 2016-2018 годы" (зарегистрированного в Реестре государственной регистрации нормативных правовых актов от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3656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"Балхаш онири" от 16 января 2016 года № 03 (7584), в решение Балхашского районного маслихата от 5 февраля 2016 года № 52-220 "О внесении изменений в решение Балхашского районного маслихата от 22 декабря 2015 года № 50-212 "О бюджете Балхашского района на 2016-2018 годы" (зарегистрированного в Реестре государственной регистрации нормативных правовых актов от 17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3728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"Балхаш онири" от 24 февраля 2016 года № 09 (7590)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3403166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80219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12317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31222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3279408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1166721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127588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1985099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3413797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15057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38178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23121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5910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31598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31598 тысяча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исполняющего обязанности руководителя государственного учреждения "Отдел экономики и бюджетного планирования Балхашского района" (по согласованию А.Т. Нурланбеков)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Б.Отельбаев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65"/>
        <w:gridCol w:w="5015"/>
      </w:tblGrid>
      <w:tr>
        <w:trPr>
          <w:trHeight w:val="30" w:hRule="atLeast"/>
        </w:trPr>
        <w:tc>
          <w:tcPr>
            <w:tcW w:w="8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28 марта 2016 года № 2-10 "О внесении изменений в решение Балхашского районного маслихата от 22 декабря 2015 года № 50-212 "О бюджете Балхашского района на 2016-2018 годы" Приложение 1 Утвержденное решением Балхашского районного малихата от 22 декабря 2015 года № 50-212 "О бюджете Балхашского района на 2016-2018 годы"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735"/>
        <w:gridCol w:w="1550"/>
        <w:gridCol w:w="1550"/>
        <w:gridCol w:w="4142"/>
        <w:gridCol w:w="31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3413797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0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1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783"/>
        <w:gridCol w:w="1650"/>
        <w:gridCol w:w="1651"/>
        <w:gridCol w:w="4264"/>
        <w:gridCol w:w="3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1918052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1876541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1841233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49"/>
        <w:gridCol w:w="1369"/>
        <w:gridCol w:w="1369"/>
        <w:gridCol w:w="545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"/>
        <w:gridCol w:w="878"/>
        <w:gridCol w:w="1851"/>
        <w:gridCol w:w="1851"/>
        <w:gridCol w:w="4702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</w:t>
            </w:r>
          </w:p>
        </w:tc>
      </w:tr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</w:t>
            </w:r>
          </w:p>
        </w:tc>
      </w:tr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забоя больных животных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животных, продуктов и сырья животного происхождения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 ной политики в области архитектуры и градостроительства на местном уровне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сельских населенных пунктов и улиц автомобильных дорог районного значения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Воврат недоисользованных целевых трансфертов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23121 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23121 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23121 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bookmarkEnd w:id="61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0"/>
        <w:gridCol w:w="545"/>
        <w:gridCol w:w="545"/>
        <w:gridCol w:w="555"/>
        <w:gridCol w:w="4550"/>
        <w:gridCol w:w="4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66"/>
        </w:tc>
        <w:tc>
          <w:tcPr>
            <w:tcW w:w="4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23122 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23122 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23122 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23122 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