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2ae" w14:textId="ecf0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районного маслихата Алматинской области от 14 декабря 2016 года № 67. Зарегистрировано Департаментом юстиции Алматинской области 28 декабря 2016 года № 4048.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31870982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2708252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350064 тысячи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170792 тысячи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28641874 тысячи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9900678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6796361 тысяча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11944835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34305269,8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1697197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1701192 тысячи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3995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4131484,8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4131484,8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2017 год в сумме 16502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городском бюджете на 2017 год предусмотрены трансферты органам местного самоуправления в сумме 30172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Талдыкорганского городского маслихата Алматинской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городских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"14" декабря 2016 года № 67 "О бюджете города Талдыкорган на 2017-2019 годы"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31870982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34305269,8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12185042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8727619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5561488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1735726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12586681,8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5457088,8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4208598,8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1356366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1349915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3943"/>
        <w:gridCol w:w="5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5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-4131484,8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4131484,8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4158164,8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Талдыкорганского городского маслихата от "14" декабря 2016 года № 67 "О бюджете города Талдыкорган на 2017-2019 годы"</w:t>
            </w:r>
          </w:p>
        </w:tc>
      </w:tr>
    </w:tbl>
    <w:bookmarkStart w:name="z32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20875682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329"/>
        <w:gridCol w:w="335"/>
        <w:gridCol w:w="6020"/>
        <w:gridCol w:w="4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Талдыкорганского городского маслихата от "14" декабря 2016 года № 67 "О бюджете города Талдыкорган на 2017-2019 годы"</w:t>
            </w:r>
          </w:p>
        </w:tc>
      </w:tr>
    </w:tbl>
    <w:bookmarkStart w:name="z5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2019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29"/>
        <w:gridCol w:w="329"/>
        <w:gridCol w:w="6023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6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"14" декабря 2016 года № 67 "О бюджете города Талдыкорган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Талдыкорганского городского маслихата Алматинской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"14" декабря 2016 года № 67 "О бюджете города Талдыкорган на 2017-2019 годы"</w:t>
            </w:r>
          </w:p>
        </w:tc>
      </w:tr>
    </w:tbl>
    <w:bookmarkStart w:name="z86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2016 год, не подлежащих секвестру в процессе исполнения бюджета города Талдыкорган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2405"/>
        <w:gridCol w:w="11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