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782" w14:textId="e4e0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января 2016 года № 1-3. Зарегистрировано Департаментом юстиции Алматинской области 03 февраля 2016 года № 3689.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города Талдыкорган" (далее - Положение)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"Отдел образования города Талдыкорган" Турусбекову Болат Каметовичу в установленном законодательстве порядке осуществить регистрацию Положения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государственного учреждения "Отдел образования города Талдыкорган" Турусбекову Болат Каметовичу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города Кольбаева Марлена Капашовича.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05 января 2016 года № 1 - 3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Талдыкорган" 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города Талдыкорган" является государственным органом Республики Казахстан, осуществляющим руководство в сфере образования.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города Талдыкорган"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 города Талдыкорган"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города Талдыкорган"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города Талдыкорган"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Акын Сара,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 "Отдел образования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образования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города Талдыкорган"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образования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образования города Талдыкорган"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города Талдыкорган":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специальных условий для получения образования лицами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соответствии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городского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воспитан-ников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образования города Талдыкорган"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образования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образования города Талдыкорган"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 города Талдыкорган" имеет заместителя, который назначается на должность и освобождается от должности в соотвествии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образования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образования города Талдыкорган", директорами государственных учреждений находящихся в ведении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государственном учреждении "Отдел образования города Талдыкорган"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государственного учреждения "Отдел образования города Талдыкорган"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образования города Талдыкорган" в период его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образования города Талдыкорган"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образования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государственном учреждении "Отдел образования города Талдыкорган"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образования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образования города Талдыкорган"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образования города Талдыкорган"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учреждения "Отдел образования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гимназия № 1 имени Абая"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"Средняя школа № 2"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№ 4"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школа-лицей № 5 имени М. Ломоносова" государственного учреждения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 № 6 имени А. Макаренко с дошкольным мини центром"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"Средняя школа № 7 имени К. Ушинского"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№ 8 имени Н. Островского"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"Средняя школа № 9 с дошкольным мини центром" государственное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гимназия № 10 имени Ч. Валиханова"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"Средняя школа № 11 имени Есжана Берликожаулы села Еркин"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"Средняя школа гимназия № 12"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№ 13 (со спецклассами)"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"Средняя школа гимназия № 14"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"Средняя школа № 15"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"Средняя школа гимназия № 16"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"Средняя школа № 17"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"Средняя школа лицей № 18 имени Бактыбая Жолбарысулы"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"Средняя школа № 19 имени М. Жумабаева с дошкольным мини центром"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образования города Талдыкорган";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"Специализированный лицей № 20 для одаренных детей с обучением на трех языках" города Талдыкорган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"Средняя школа № 21 имени с дошкольным мини центром села Отенай"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"Средняя школа № 22 села Енбек с дошкольным мини центром" государственного учреждения "Отдел образования города Талдыкорган";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№ 23 села Мойнак с дошкольным мини центром" государственного учреждения "Отдел образования города Талдыкорган";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"Специализированный лицей "Экономика и бизнес" № 24 имени Мухтара Арына для одаренных детей с обучением на трех языках города Талдыкорган" государственное учреждение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"Средняя школа № 25 с дошкольным мини центром"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"Средняя школа № 26 с дошкольным мини центром в Еркинском сельском округе" государственного учреждения "Отдел образования города Талдыкорган";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"Казахско-турецкий юношеский лицей-интернат" государственного учреждения "Отдел образования города Талдыкорган";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"Вечерняя (сменная) школа" государственного учреждения "Отдел образования города Талдыкорган";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государственное коммунальное казенное предприятие "Художественная детская школа"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государственное коммунальное казенное предприятие "Детская музыкальная школа имени Нургисы Тлендиева"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государственное коммунальное казенное предприятие "Центр детского творчества "Балдаурен""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казенное предприятие "Станция юных техников"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государственное коммунальное казенное предприятие "Детская школа искусств"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государственное коммунальное казенное предприятие "Ясли-сад № 1" комбинированного типа"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государственное коммунальное казенное предприятие "Ясли-сад № 2" комбинированного типа"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государственное коммунальное казенное предприятие "Ясли сад № 3 "Балбөбек"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государственное коммунальное казенное предприятие "Ясли - сад № 4"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государственное коммунальное казенное предприятие "Ясли - сад № 5"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государственное коммунальное казенное предприятие "Детский сад № 6"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государственное коммунальное казенное предприятие "Ясли - сад № 7"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государственное коммунальное казенное предприятие "Ясли - сад № 8 "Күншуақ"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государственное коммунальное казенное предприятие "Детский сад № 10"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государственное коммунальное казенное предприятие "Комбинированный ясли-сад № 11 "Құлыншақ" государственного учреждения "Отдела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государственное коммунальное казенное предприятие "Ясли - сад № 12 "Байтерек"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государственное казенное коммунальное предприятие "Ясли-сад № 13 "Құралай" комбинированного типа"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государственное коммунальное казенное предприятие "Ясли-сад № 14 "Айбөбек""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государственное коммунальное казенное предприятие "Ясли-сад № 15 "Айгөлек"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государственное коммунальное казенное предприятие "Детский сад № 42" государственного учреждения "Отдел образования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государственное коммунальное казенное предприятие "Детский сад № 45" государственного учреждения "Отдел образования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