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5f8" w14:textId="4f4f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13 апреля 2016 года № 87. Зарегистрировано Департаментом юстиции Актюбинской области 18 мая 2016 года № 4935.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"О реализации Указа Президента Республики Казахстан от 6 апреля 2016 года № 229 "Об увольнении в запас военнослужащих срочной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обеспечить проведение призыва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"Уилская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Уилского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Уилского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А.Казыбаева и начальника Республиканского государственного учреждения "Отдел по делам обороны Уилского района Актюбинской области"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