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507f6" w14:textId="80507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Мартукского районного бюджета на 2017-2019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Мартукского района Актюбинской области от 23 декабря 2016 года № 49. Зарегистрировано Департаментом юстиции Актюбинской области 10 января 2017 года № 5210.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заголовке и в приложениях указанного решения слова "бюджета Мартукского района", "Бюджет Мартукского района" заменены словами "Мартукского районного бюджета", "Мартукский районный бюджет" решением маслихата Мартукского района Актюбинской области от 27.10.2017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ноября 2016 года "О республиканском бюджете на 2017-2019 годы", Мартукский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2017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4 321 212,5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 – 598 000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 – 6 029,4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от продажи основного капитала – 26 000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поступлениям трансфертов – 3 691 183,1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4 412 861,7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42 589,5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65 036,5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22 447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-134 238,7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134 238,7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Мартукского района Актюбинской области от 10.03.2017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11.07.2017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27.10.2017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22.11.2017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12.12.2017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2017 год распределение общей суммы поступлений от налогов в районный бюджет в следующих размерах: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облагаемых у источника выплаты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– по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индивидуальному подоходному налогу с доходов, не облагаемых у источника выплаты, по индивидуальному подоходному налогу с доходов иностранных граждан, облагаемых у источника выплаты, по индивидуальному подоходному налогу с доходов иностранных граждан, не облагаемых у источника выплаты, зачисляются полностью в районный бюджет.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маслихата Мартукского района Актюбинской области от 27.10.2017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в доход районного бюджета зачисляются: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 использование природных и других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сборы за ведение предпринимательской и профессиональной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2017 год поступление за счет целевого трансферта из Национального фонда Республики Казахстан в общей сумме 189 484 тысяч тенге.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сумм определяется на основании постановления акимата района.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2017-2019 годы" с 1 января 2017 года установлены: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24 459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2 269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24 459 тенге;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районном бюджете на 2017 год объемы субвенций, передаваемых из областного бюджета в сумме 3 129 000 тысяч тенге.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2017 год поступление целевых текущих трансфертов из республиканского бюджета в следующих размерах: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учителям, прошедшим стажировку языковых курсов, и учителям за замещение основного сотрудника – 6 719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внедрение обусловленной денежной помощи по проекту "Өрлеу" – 8 793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увеличение норм обеспечения инвалидов обязательными гигиеническими средствами – 4 458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(компенсаторных) средств – 708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– 9 478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10 211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для реализации мер социальной поддержки специалистов – 64 667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специальных социальных услуг престарелым и инвалидам в условиях полустационара – 2 451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специальных социальных услуг престарелым и инвалидам в условиях на дому – 5 779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решениями маслихата Мартукского района Актюбинской области от 10.03.2017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22.11.2017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12.12.2017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районном бюджете на 2017 год целевые текущие трансферты и трансферты на развитие из областного бюджета, в том числе: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– 106 052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доступа общеобразовательных школ к широкополосному интернету – 5 039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подключение общеобразовательных школ к интерактивному образовательному контенту – 8 670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оснащение общеобразовательных школ технической инфраструктурой – 10 533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капитальные расходы подведомственных государственных организаций образования – 6 107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содействие занятости населения – 16 260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возмещение владельцам стоимости изымаемых и уничтожаемых больных животных – 3 506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электролиний новой застройки в селе Сарыжар Мартукского района – 4 425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внутриквартального газопровода новой застройки в селе Сарыжар Мартукского района – 30 753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реконструкции системы водоснабжения в селе Кызылжар Мартукского района – 8 213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Хазретовской средней школы – 20 261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Казанской основной школы – 48 891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дорог села Мартук – 16 981,5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– 578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профессиональную подготовку кадров – 3 856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рабочим кадрам – 13 589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оборудования для элективного курса по робототехнике – 5 460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открытие пожарного поста в селе Жайсан Мартукского района – 1 887 тысяч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строительство подводящего и внутриквартального газопровода в селе Кумсай Мартукского района – 3 600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строительство сетей электроснабжения в селе Кумсай Мартукского района –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на строительство системы водоснабжения в селе Кумсай Мартукского района – 9 240,6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решениями маслихата Мартукского района Актюбинской области от 10.03.2017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11.07.2017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22.11.2017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22.11.2017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резерв местного исполнительного органа района на 2017 год в сумме 1 064 тысяч тенге.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решением маслихата Мартукского района Актюбинской области от 22.11.2017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перечень районных бюджетных программ, не подлежащих секвестру в процессе исполнения районного бюджета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перечень бюджетных программ сельских округов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в районном бюджете предоставление трансфертов органам местного самоуправления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2017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Мартукского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Джамалова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Мартукского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23 декабря 2016 года № 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Мартукский районный бюджет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Мартукского района Актюбинской области от 12.12.2017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1612"/>
        <w:gridCol w:w="1039"/>
        <w:gridCol w:w="2673"/>
        <w:gridCol w:w="59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1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4 321 212,5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598 000,0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259 200,0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259 200,0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98 300,0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деятельности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документов уполномоченными на 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государственными органами или должностными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лицами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6 029,4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229,4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государственной собственности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закрепленного за государственными учреждениями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закрепленного за государственными учреждениями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3 691 183,1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3 691 183,1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5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3 691 183,1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536"/>
        <w:gridCol w:w="1131"/>
        <w:gridCol w:w="1131"/>
        <w:gridCol w:w="5602"/>
        <w:gridCol w:w="30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4 412 861,7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318 501,4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270 786,9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15 515,9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15 390,9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80 557,0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174 714,0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169 325,0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17 565,5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17 565,5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2 849 244,3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363 415,0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363 415,0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243 372,0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120 043,0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2 360 116,3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2 303 641,0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2 177 885,0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125 756,0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55 275,3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55 275,3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125 713,0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125 713,0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55 331,0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306 680,0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232 731,0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232 731,0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111 128,0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62 736,0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411 073,6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334 956,0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69 152,0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69 152,0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265 604,0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240 075,0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Коммунальное хозяйство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31 723,6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15 860,6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15 860,6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199 319,0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116 928,0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116 928,0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116 928,0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114 845,0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82 545,0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63 499,0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 городов районного (областного) значения, поселков и иных сельских населенных пунктов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69 955,5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69 955,5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29 459,5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26 981,5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34 285,1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27 026,1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4 949,1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4 949,1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81 484,4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81 484,4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81 484,4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5 676,2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42 589,5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65 036,5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65 036,5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65 036,5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65 036,5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65 036,5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4"/>
        <w:gridCol w:w="2023"/>
        <w:gridCol w:w="1304"/>
        <w:gridCol w:w="2029"/>
        <w:gridCol w:w="56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22 447,0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22 447,0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бюджета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"/>
        <w:gridCol w:w="843"/>
        <w:gridCol w:w="1777"/>
        <w:gridCol w:w="1777"/>
        <w:gridCol w:w="2169"/>
        <w:gridCol w:w="44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1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-134 238,7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134 238,7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50"/>
        <w:gridCol w:w="1386"/>
        <w:gridCol w:w="1386"/>
        <w:gridCol w:w="59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64 667,0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64 667,0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900"/>
        <w:gridCol w:w="1897"/>
        <w:gridCol w:w="1897"/>
        <w:gridCol w:w="2316"/>
        <w:gridCol w:w="3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1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22 447,0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22 447,0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22 447,0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5"/>
        <w:gridCol w:w="1343"/>
        <w:gridCol w:w="1717"/>
        <w:gridCol w:w="58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92 018,7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92 018,7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92 018,7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Мартукского районного маслихата от 23 декабря 2016 года № 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Мартукский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648 580,0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101 730,0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3 222 000,0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559"/>
        <w:gridCol w:w="1178"/>
        <w:gridCol w:w="1178"/>
        <w:gridCol w:w="5323"/>
        <w:gridCol w:w="31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3 883 000,0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302 968,0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262 895,0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78 580,0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77 313,0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169 844,0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166 687,0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2 681 386,0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260 128,0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260 128,0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247 037,0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2 339 912,0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2 296 873,0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2 170 012,0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126 861,0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81 346,0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81 346,0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236 939,0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176 141,0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176 141,0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183 803,0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109 484,0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109 484,0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109 484,0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102 596,0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72 394,0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190 384,0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190 384,0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151 535,0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151 535,0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64 667,0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859"/>
        <w:gridCol w:w="1198"/>
        <w:gridCol w:w="2863"/>
        <w:gridCol w:w="51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22 448,0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22 448,0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22 448,0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"/>
        <w:gridCol w:w="876"/>
        <w:gridCol w:w="1847"/>
        <w:gridCol w:w="1847"/>
        <w:gridCol w:w="2255"/>
        <w:gridCol w:w="41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1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-42 219,0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42 219,0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50"/>
        <w:gridCol w:w="1386"/>
        <w:gridCol w:w="1386"/>
        <w:gridCol w:w="59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64 667,0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64 667,0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64 667,0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900"/>
        <w:gridCol w:w="1897"/>
        <w:gridCol w:w="1897"/>
        <w:gridCol w:w="2316"/>
        <w:gridCol w:w="3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1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22 448,0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22 448,0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22 448,0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22 448,0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6"/>
        <w:gridCol w:w="2866"/>
        <w:gridCol w:w="1847"/>
        <w:gridCol w:w="2360"/>
        <w:gridCol w:w="33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1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Мартукского районного маслихата от 23 декабря 2016 года № 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Мартукский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684 450,0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340 290,0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340 290,0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104 760,0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3 255 000,0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559"/>
        <w:gridCol w:w="1178"/>
        <w:gridCol w:w="1178"/>
        <w:gridCol w:w="5323"/>
        <w:gridCol w:w="31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3 952 000,0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302 968,0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262 895,0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78 580,0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77 313,0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169 844,0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166 687,0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2 731 386,0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260 128,0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260 128,0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247 037,0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2 339 912,0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2 296 873,0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2 170 012,0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126 861,0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131 346,0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131 346,0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317 939,0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257 141,0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257 141,0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139 999,0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183 803,0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109 484,0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109 484,0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109 484,0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102 596,0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72 394,0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128 384,0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128 384,0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89 535,0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89 535,0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64 667,0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859"/>
        <w:gridCol w:w="1198"/>
        <w:gridCol w:w="2863"/>
        <w:gridCol w:w="51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22 448,0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22 448,0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22 448,0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"/>
        <w:gridCol w:w="876"/>
        <w:gridCol w:w="1847"/>
        <w:gridCol w:w="1847"/>
        <w:gridCol w:w="2255"/>
        <w:gridCol w:w="41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1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-42 219,0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42 219,0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50"/>
        <w:gridCol w:w="1386"/>
        <w:gridCol w:w="1386"/>
        <w:gridCol w:w="59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64 667,0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64 667,0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64 667,0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900"/>
        <w:gridCol w:w="1897"/>
        <w:gridCol w:w="1897"/>
        <w:gridCol w:w="2316"/>
        <w:gridCol w:w="3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1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22 448,0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22 448,0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22 448,0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22 448,0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6"/>
        <w:gridCol w:w="2866"/>
        <w:gridCol w:w="1847"/>
        <w:gridCol w:w="2360"/>
        <w:gridCol w:w="33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1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Мартукского районного маслихата от 23 декабря 2016 года № 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районного бюджета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Мартукского районного маслихата от 23 декабря 2016 года № 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администраторов программы 123 "Аппарат акима района в городе, города районного значения, поселка, села, сельского округа"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маслихата Мартукского района Актюбинской области от 22.11.2017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4649"/>
        <w:gridCol w:w="2311"/>
        <w:gridCol w:w="2312"/>
        <w:gridCol w:w="2468"/>
      </w:tblGrid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"Обеспечение санитарии населенных пунктов"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Аккудыкский сельский округ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11623,0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Байтурасайский сельский округ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11785,0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1768,0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Каратогайский сельский округ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12190,0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Карачаевский сельский округ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11434,0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13312,0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сельский округ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22292,0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15589,0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Танирбергенский сельский округ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11509,0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Хазретовский сельский округ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11177,0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Сарыжарский сельский округ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16207,0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Родниковский сельский округ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12047,0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Байнассайский сельский округ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10602,0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Яйсанский сельский округ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15655,0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Курмансайский сельский округ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9492,0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169325,0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6416,0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1673,0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6"/>
        <w:gridCol w:w="1646"/>
        <w:gridCol w:w="3750"/>
        <w:gridCol w:w="2201"/>
        <w:gridCol w:w="1837"/>
      </w:tblGrid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"Обеспечение функционирования автомобильных дорог в городах районного значения, поселках, селах, сельских округах"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государственного органа"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 по содействию экономическому развитию регионов в рамках Программы развития регионов до 2020 года"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 "Капитальный и средний ремонт автомобильных дорог улиц населенных пунктов"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18316,0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21053,0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12678,0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13622,0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18634,0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26981,5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75092,5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13740,0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11984,0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23336,0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14548,0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11736,0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22278,0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10628,0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2478,0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5389,0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21013,0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26981,5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267645,5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Мартукского районного маслихата от 23 декабря 2016 года № 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между городами районного значения, селами, поселками, сельскими округами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решения маслихата Мартукского района Актюбинской области от 22.11.2017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7"/>
        <w:gridCol w:w="5311"/>
        <w:gridCol w:w="5312"/>
      </w:tblGrid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районный отдел финансов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64800,0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64800,0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Аккудыкский сельский округ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Байтурасайский сельский округ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1244,0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1244,0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Каратогайский сельский округ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2084,0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2084,0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Карачаевский сельский округ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1312,0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1312,0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сельский округ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45816,0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45816,0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Танирбергенский сельский округ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1641,0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1641,0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Хазретовский сельский округ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Сарыжарский сельский округ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3220,0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3220,0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Родниковский сельский округ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1566,0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1566,0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Байнассайский сельский округ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Яйсанский сельский округ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2552,0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2552,0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Курмансайский сельский округ</w:t>
            </w:r>
          </w:p>
        </w:tc>
        <w:tc>
          <w:tcPr>
            <w:tcW w:w="5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1057,0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