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4d42" w14:textId="7814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Кобдинского сельского округа от 23 января 2009 года № 4 "Қобда ауылының жаңа көшелеріне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сельского округа Кобдинского района Актюбинской области от 13 октября 2016 года № 214. Зарегистрировано Департаментом юстиции Актюбинской области 3 ноября 2016 года № 5121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 Кобдинского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Кобдинского сельского округа от 23 января 2009 года № 4 на государственном языке "Қобда ауылының жаңа көшелеріне атау беру туралы" (зарегистрированное в Реестре государственной регистрации нормативных правовых актов за № 3-7-59, опубликованное 19 марта 2009 года в районной газете "Қобда")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указанного решения на государственном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Қобда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Кобдинского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Утепов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