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e724" w14:textId="b97e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дополнений в решение районного маслихата от 23 декабря 2015 года № 227 "Об утверждении бюджета Хобдинского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Хобдинского района Актюбинской области от 8 апреля 2016 года № 13. Зарегистрировано Департаментом юстиции Актюбинской области 26 апреля 2016 года № 4867. Срок действия решения –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Хобдинского районного маслихата от 23 декабря 2015 года № 227 "Об утверждении бюджета Хобдинского района на 2016-2018 годы" (зарегистрированное в Реестре государственной регистрации нормативных правовых актов № 4700, опубликованное 2 февраля 2016 года в газете "Қобда")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"3 417 286" заменить цифрами " 3 538 733";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"3 057 226" заменить цифрами "3 178 673";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"3 420 097,9" заменить цифрами "3 541 544,9";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обеспечение экономической стабильности – 86 934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"на развитие сельских населенных пунктов в рамках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15 072 тысяч тенге".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Г.БАЛГАРИНА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Хобдинского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2016 года №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Хобдинского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№227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Хобдинского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1139"/>
        <w:gridCol w:w="666"/>
        <w:gridCol w:w="5596"/>
        <w:gridCol w:w="42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790"/>
        <w:gridCol w:w="1122"/>
        <w:gridCol w:w="1122"/>
        <w:gridCol w:w="5539"/>
        <w:gridCol w:w="29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3541544,9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207 234,7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(или) сооружение недостающих объектов инженерно-коммуникационной инфраструктуры в рамках второго направления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эксплуатации сетей газификации, находящихся в коммунальной собственности районов (городов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противоэпизоотических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средний ремонт автомобильных дорог районного значения и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 до 2020 года"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 а и м е н о в а н и 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-23070,6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 а и м е н о в а н и 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11556,4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11556,4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11556,4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11556,3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