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149c" w14:textId="afc1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февраля 2016 года № 26. Зарегистрировано Департаментом юстиции Актюбинской области 15 февраля 2016 года № 4746.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(зарегистрированный в Реестре государственной регистрации нормативных правовых актов за № 9987),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удешевления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объемы субсидий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объемы субсидий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Актюбинской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6359"/>
        <w:gridCol w:w="523"/>
        <w:gridCol w:w="3438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 по крупному рогатому скоту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5000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* 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(зарегистрированный в Реестре государственной нормативных правовых актов за № 9987).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товаропроизводителям по заготовке и приобретению грубых, сочных, концентрированных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акимата Актюбинской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733"/>
        <w:gridCol w:w="6690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племенного маточного поголовья крупного рогатого скота молочного направления со среднегодовым удоем свыше 5 000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5 000 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откормочных площадок 1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Для племенного маточного поголовья коз: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в базе данных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племенного поголовья.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– в редакции постановления акимата Актюбинской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417"/>
        <w:gridCol w:w="299"/>
        <w:gridCol w:w="2300"/>
        <w:gridCol w:w="1965"/>
        <w:gridCol w:w="3631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819 796,98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2 739 090,42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3 105,18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92 032,58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козоводство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племенных лошадей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нормативы субсидий указаны в подпунктах 2.1., 2.2. пункта 2 приложение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объем субсидий определяется исходя из фактически заявленного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Республиканского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постановления акимата Актюбинской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97"/>
        <w:gridCol w:w="386"/>
        <w:gridCol w:w="2970"/>
        <w:gridCol w:w="2539"/>
        <w:gridCol w:w="361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78 "О государственной поддержке развития животноводства в Актюбинской области на 2015 год" (зарегистрированное в реестре государственной регистрации нормативных правовых актов № 4240, опубликованное 19 марта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сентября 2015 года № 321 "О внесении изменений в постановление акимата области от 3 марта 2015 года № 78 "О государственной поддержке развития животноводства в Актюбинской области на 2015 год" (зарегистрированное в реестре государственной регистрации нормативных правовых актов № 4523, опубликованное 29 сентября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ноября 2015 года № 432 "О внесении изменений в постановление акимата Актюбинской области от 3 марта 2015 года № 78 "О государственной поддержке развития животноводства в Актюбинской области на 2015 год" (зарегистрированное в реестре государственной регистрации нормативных правовых актов № 4617, опубликованное 8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