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02cb" w14:textId="1d10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Бурабайского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9 декабря 2016 года № 6С-9/6. Зарегистрировано Департаментом юстиции Акмолинской области 22 декабря 2016 года № 5626. Утратило силу решением Бурабайского районного маслихата Акмолинской области от 25 февраля 2020 года № 6С-56/3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 6С-56/3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дополнения в некоторые решения Бурабайского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IX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6С-9/6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вносимых дополнений в некоторые решения Бурабайского районного маслихата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решением Бурабайского районного маслихата Акмолинской области от 14.02.2017 </w:t>
      </w:r>
      <w:r>
        <w:rPr>
          <w:rFonts w:ascii="Times New Roman"/>
          <w:b w:val="false"/>
          <w:i w:val="false"/>
          <w:color w:val="000000"/>
          <w:sz w:val="28"/>
        </w:rPr>
        <w:t>№ 6С-12/5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порядка и размера оказания жилищной помощи малообеспеченным семьям (гражданам), проживающим в Бурабайском районе" от 24 июля 2015 года № 5С-44/2 (зарегистрировано в Реестре государственной регистрации нормативных правовых актов № 4944, опубликовано 3 сентября 2015 года в районных газетах "Бурабай" и "Луч"):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после слов "2015 жылғы 9 сәуірдегі № 319" дополнить словами "(Нормативтік құқықтық актілерді мемлекеттік тіркеу тізілімінде 2015 жылғы 12 мамырда № 11015 болып тіркелген)";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после слов "Об утверждении стандартов государственных услуг в сфере жилищно-коммунального хозяйства" дополнить словами "(зарегистрировано в Реестре государственной регистрации нормативных правовых актов 12 мая 2015 года № 11015)".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после слов "2015 жылғы 9 сәуірдегі № 319" дополнить словами "(Нормативтік құқықтық актілерді мемлекеттік тіркеу тізілімінде 2015 жылғы 12 мамырда № 11015 болып тіркелген)";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после слов "Об утверждении стандартов государственных услуг в сфере жилищно-коммунального хозяйства" дополнить словами "(зарегистрировано в Реестре государственной регистрации нормативных правовых актов 12 мая 2015 года № 11015)".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24 июля 2015 года № 5С-44/2 "Об определении порядка и размера оказания жилищной помощи малообеспеченным семьям (гражданам), проживающим в Бурабайском районе" от 12 мая 2016 года № 6С-2/4 (зарегистрировано в Реестре государственной регистрации нормативных правовых актов № 5397, опубликовано 16 июня 2016 года в районных газетах "Бурабай" и "Луч"):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после слов "2015 жылғы 9 сәуірдегі № 319" дополнить словами "(Нормативтік құқықтық актілерді мемлекеттік тіркеу тізілімінде 2015 жылғы 12 мамырда № 11015 болып тіркелген)";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после слов "Об утверждении стандартов государственных услуг в сфере жилищно-коммунального хозяйства" дополнить словами "(зарегистрировано в Реестре государственной регистрации нормативных правовых актов 12 мая 2015 года № 11015)".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3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после слов "2015 жылғы 9 сәуірдегі № 319" дополнить словами "(Нормативтік құқықтық актілерді мемлекеттік тіркеу тізілімінде 2015 жылғы 12 мамырда № 11015 болып тіркелген)";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после слов "Об утверждении стандартов государственных услуг в сфере жилищно-коммунального хозяйства" дополнить словами "(зарегистрировано в Реестре государственной регистрации нормативных правовых актов 12 мая 2015 года № 11015)".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Бурабайского районного маслихата Акмолинской области от 14.02.2017 </w:t>
      </w:r>
      <w:r>
        <w:rPr>
          <w:rFonts w:ascii="Times New Roman"/>
          <w:b w:val="false"/>
          <w:i w:val="false"/>
          <w:color w:val="000000"/>
          <w:sz w:val="28"/>
        </w:rPr>
        <w:t>№ 6С-12/5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