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f74eb" w14:textId="66f74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Бурабайского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28 марта 2016 года № 6С-1/10. Зарегистрировано Департаментом юстиции Акмолинской области 27 апреля 2016 года № 5323. Утратило силу решением Бурабайского районного маслихата Акмолинской области от 14 февраля 2017 года № 6С-12/4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Бурабайского районного маслихата Акмолинской области от 14.02.2017 </w:t>
      </w:r>
      <w:r>
        <w:rPr>
          <w:rFonts w:ascii="Times New Roman"/>
          <w:b w:val="false"/>
          <w:i w:val="false"/>
          <w:color w:val="ff0000"/>
          <w:sz w:val="28"/>
        </w:rPr>
        <w:t>№ 6С-12/4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8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 152 "О некоторых вопросах прохождения государственной службы",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"Об утверждении Типовой методики оценки деятельности административных государственных служащих" (зарегистрировано в Реестре государственной регистрации нормативных правовых актов 31 декабря 2015 года № 12705), Бурабайский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с изменением, внесенным решением Бурабайского районного маслихата Акмолинской области от 09.12.2016 </w:t>
      </w:r>
      <w:r>
        <w:rPr>
          <w:rFonts w:ascii="Times New Roman"/>
          <w:b w:val="false"/>
          <w:i w:val="false"/>
          <w:color w:val="ff0000"/>
          <w:sz w:val="28"/>
        </w:rPr>
        <w:t>№ 6С-9/6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Бурабайского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I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6С-1/10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Бурабайского районного маслихата</w:t>
      </w:r>
    </w:p>
    <w:bookmarkEnd w:id="0"/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"Б" аппарата Бурабайского районного маслихата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8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 152 "О некоторых вопросах прохождения государственной службы",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"Об утверждении Типовой методики оценки деятельности административных государственных служащих" (зарегистрировано в Реестре государственной регистрации нормативных правовых актов 31 декабря 2015 года № 12705) и определяет алгоритм оценки деятельности административных государственных служащих корпуса "Б" аппарата Бурабайского районного маслихата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изменением, внесенным решением Бурабайского районного маслихата Акмолинской области от 09.12.2016 </w:t>
      </w:r>
      <w:r>
        <w:rPr>
          <w:rFonts w:ascii="Times New Roman"/>
          <w:b w:val="false"/>
          <w:i w:val="false"/>
          <w:color w:val="ff0000"/>
          <w:sz w:val="28"/>
        </w:rPr>
        <w:t>№ 6С-9/6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Служащие корпуса "Б", находящиеся в социальных отпусках, проходят оценку после выхода на работу в сроки, указанные в настоящем </w:t>
      </w:r>
      <w:r>
        <w:rPr>
          <w:rFonts w:ascii="Times New Roman"/>
          <w:b w:val="false"/>
          <w:i w:val="false"/>
          <w:color w:val="000000"/>
          <w:sz w:val="28"/>
        </w:rPr>
        <w:t>пункте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оценке, рабочим органом которой является аппарат Бурабайского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по оценке является руководитель отдела организационной работы аппарата Бурабайского районного маслихата (далее – секретарь Комиссии).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секретарю Комиссии. Второй экземпляр находится у руководителя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Секретарь Комиссии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Интернет-портале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Источниками информации о фактах нарушения трудовой дисциплины служат документально подтвержденные сведения от секретаря Комиссии, непосредственного руководителя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"-2"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секретарем Комиссии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секретарем Комиссии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секретарем Комиссии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– лиц, занимающих должности в аппарате Бурабайского районного маслихата,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29 настоящей Методики, определяется секретарем Комиссии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к секретарю Комиссии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Секретарь Комиссии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80 баллов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80 до 105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106 до 130 (включительно)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секретарем Комиссии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771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"неудовлетворительно" (менее 80 баллов) присваиваются 2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"удовлетворительно" (от 80 до 105 баллов) – 3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"эффективно" (от 106 до 130 (включительно) баллов) – 4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3 баллов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3 до 4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4 до 5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Секретарь Комиссии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секретарем Комиссии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Секретарь Комиссии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от ознакомления не может служить препятствием для внесения результатов оценки в его послужной список. В этом случае секретарем Комиссии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секретаря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аппарату Бурабайского районного маслихата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аппаратом Бурабайского районного маслихата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 аппарата Бурабайского районного маслихата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</w:t>
      </w:r>
      <w:r>
        <w:rPr>
          <w:rFonts w:ascii="Times New Roman"/>
          <w:b w:val="false"/>
          <w:i/>
          <w:color w:val="000000"/>
          <w:sz w:val="28"/>
        </w:rPr>
        <w:t>период, на который составляется индивидуальный план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</w:t>
      </w:r>
      <w:r>
        <w:rPr>
          <w:rFonts w:ascii="Times New Roman"/>
          <w:b w:val="false"/>
          <w:i/>
          <w:color w:val="000000"/>
          <w:sz w:val="28"/>
        </w:rPr>
        <w:t>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служащего: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служащего: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25"/>
        <w:gridCol w:w="6267"/>
        <w:gridCol w:w="2908"/>
      </w:tblGrid>
      <w:tr>
        <w:trPr>
          <w:trHeight w:val="30" w:hRule="atLeast"/>
        </w:trPr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 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2"/>
        <w:gridCol w:w="6498"/>
      </w:tblGrid>
      <w:tr>
        <w:trPr>
          <w:trHeight w:val="30" w:hRule="atLeast"/>
        </w:trPr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</w:t>
      </w:r>
      <w:r>
        <w:rPr>
          <w:rFonts w:ascii="Times New Roman"/>
          <w:b w:val="false"/>
          <w:i/>
          <w:color w:val="000000"/>
          <w:sz w:val="28"/>
        </w:rPr>
        <w:t>оцениваемый период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</w:t>
      </w:r>
      <w:r>
        <w:rPr>
          <w:rFonts w:ascii="Times New Roman"/>
          <w:b w:val="false"/>
          <w:i/>
          <w:color w:val="000000"/>
          <w:sz w:val="28"/>
        </w:rPr>
        <w:t>при его наличии</w:t>
      </w:r>
      <w:r>
        <w:rPr>
          <w:rFonts w:ascii="Times New Roman"/>
          <w:b w:val="false"/>
          <w:i w:val="false"/>
          <w:color w:val="000000"/>
          <w:sz w:val="28"/>
        </w:rPr>
        <w:t>) оцениваемого служащего: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2027"/>
        <w:gridCol w:w="1797"/>
        <w:gridCol w:w="1797"/>
        <w:gridCol w:w="2258"/>
        <w:gridCol w:w="1566"/>
        <w:gridCol w:w="1798"/>
        <w:gridCol w:w="414"/>
      </w:tblGrid>
      <w:tr>
        <w:trPr>
          <w:trHeight w:val="30" w:hRule="atLeast"/>
        </w:trPr>
        <w:tc>
          <w:tcPr>
            <w:tcW w:w="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 мых показате 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 тельской дисципли 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 ния трудовой дисципли 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 мых показате лях и видах деятель 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 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 ния трудовой дисципли 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2"/>
        <w:gridCol w:w="6498"/>
      </w:tblGrid>
      <w:tr>
        <w:trPr>
          <w:trHeight w:val="30" w:hRule="atLeast"/>
        </w:trPr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оцениваемый год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</w:t>
      </w:r>
      <w:r>
        <w:rPr>
          <w:rFonts w:ascii="Times New Roman"/>
          <w:b w:val="false"/>
          <w:i/>
          <w:color w:val="000000"/>
          <w:sz w:val="28"/>
        </w:rPr>
        <w:t>при его наличии</w:t>
      </w:r>
      <w:r>
        <w:rPr>
          <w:rFonts w:ascii="Times New Roman"/>
          <w:b w:val="false"/>
          <w:i w:val="false"/>
          <w:color w:val="000000"/>
          <w:sz w:val="28"/>
        </w:rPr>
        <w:t>) оцениваемого служащего: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0"/>
        <w:gridCol w:w="2413"/>
        <w:gridCol w:w="3936"/>
        <w:gridCol w:w="1817"/>
        <w:gridCol w:w="1818"/>
        <w:gridCol w:w="906"/>
      </w:tblGrid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2"/>
        <w:gridCol w:w="6498"/>
      </w:tblGrid>
      <w:tr>
        <w:trPr>
          <w:trHeight w:val="30" w:hRule="atLeast"/>
        </w:trPr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оцениваемый год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</w:t>
      </w:r>
      <w:r>
        <w:rPr>
          <w:rFonts w:ascii="Times New Roman"/>
          <w:b w:val="false"/>
          <w:i/>
          <w:color w:val="000000"/>
          <w:sz w:val="28"/>
        </w:rPr>
        <w:t>при его наличии</w:t>
      </w:r>
      <w:r>
        <w:rPr>
          <w:rFonts w:ascii="Times New Roman"/>
          <w:b w:val="false"/>
          <w:i w:val="false"/>
          <w:color w:val="000000"/>
          <w:sz w:val="28"/>
        </w:rPr>
        <w:t>) оцениваемого служащего: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4"/>
        <w:gridCol w:w="2268"/>
        <w:gridCol w:w="4663"/>
        <w:gridCol w:w="3145"/>
      </w:tblGrid>
      <w:tr>
        <w:trPr>
          <w:trHeight w:val="30" w:hRule="atLeast"/>
        </w:trPr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</w:t>
      </w:r>
      <w:r>
        <w:rPr>
          <w:rFonts w:ascii="Times New Roman"/>
          <w:b w:val="false"/>
          <w:i/>
          <w:color w:val="000000"/>
          <w:sz w:val="28"/>
        </w:rPr>
        <w:t>наименование государственного органа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</w:t>
      </w:r>
      <w:r>
        <w:rPr>
          <w:rFonts w:ascii="Times New Roman"/>
          <w:b w:val="false"/>
          <w:i/>
          <w:color w:val="000000"/>
          <w:sz w:val="28"/>
        </w:rPr>
        <w:t>вид оценки: квартальная/годовая и оцениваемый период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квартал и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или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rPr>
          <w:rFonts w:ascii="Times New Roman"/>
          <w:b w:val="false"/>
          <w:i/>
          <w:color w:val="000000"/>
          <w:sz w:val="28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Результаты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1"/>
        <w:gridCol w:w="4368"/>
        <w:gridCol w:w="1784"/>
        <w:gridCol w:w="3668"/>
        <w:gridCol w:w="1009"/>
      </w:tblGrid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Корректировка Комиссией результатов оценки (в случае наличия)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Заключение Комиссии: _____________________________________________________ ________________________________________________________________________________________________________________________________________________________________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Комиссии:____________________________Дата: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Комиссии:_________________________ Дата: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Член Комиссии:________________________________ Дата: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