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34cf" w14:textId="0043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акима Атбасарского района от 3 марта 2014 года №3 "Об образовании избирательных участков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28 ноября 2016 года № 9. Зарегистрировано Департаментом юстиции Акмолинской области 28 декабря 2016 года № 5647. Утратило силу решением акима Атбасарского района Акмолинской области от 14 декабря 2018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Атбасарского района Акмолинской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Конституционным Законом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аким Атбасарского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3 марта 2014 года №3 "Об образовании избирательных участков в Атбасарском районе" (зарегистрировано в Реестре государственной регистрации нормативных правовых актов № 4053, опубликовано 18 апреля 2014 года в газетах "Атбасар" и "Простор")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15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Избирательный участок № 226. Границы: село Поповка";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 24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Избирательный участок № 237. Границы: село Новомариновка"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"28".11.2016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