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3c48" w14:textId="d3c3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30 сентября 2015 года № 5С-41-8 "Об утверждении Правил содержания и выгула собак и кошек, отлова и уничтожения бродячих собак и кошек в городах и других населенных пунктах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12 декабря 2016 года № 6С-7-15. Зарегистрировано Департаментом юстиции Акмолинской области 19 января 2017 года № 5722. Утратило силу решением Акмолинского областного маслихата от 14 сентября 2022 года № 7С-20-6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14.09.2022 </w:t>
      </w:r>
      <w:r>
        <w:rPr>
          <w:rFonts w:ascii="Times New Roman"/>
          <w:b w:val="false"/>
          <w:i w:val="false"/>
          <w:color w:val="ff0000"/>
          <w:sz w:val="28"/>
        </w:rPr>
        <w:t>№ 7С-20-6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содержания и выгула собак и кошек, отлова и уничтожения бродячих собак и кошек в городах и других населенных пунктах Акмолинской области" от 30 сентября 2015 года № 5С-41-8 (зарегистрировано в Реестре государственной регистрации нормативных правовых актов № 5012, опубликовано 24 октября 2015 года в газетах "Арқа ажары" и "Акмолинская правда")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городах и других населенных пунктах Акмолинской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Данные Правила распространяются на всех владельцев собак и кошек, юридических и физических лиц независимо от форм собственности, (кроме организаций, выполняющих работу по спасению людей, а также правоохранительных органов) содержащих собак и кошек, а также на всех лиц, выгуливающих собак и кошек (далее – владельцы).";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необходимо зарегистрировать животных путем получения ветеринарных паспортов в ветеринарных организациях (государственные ветеринарные организации или ветеринарные клиники).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Собаки, принадлежащие владельцам, независимо от породы, подлежат вакцинации против бешенства и по эпизоотическим показаниям против лептоспироза, микроспории, а также исследованию на гельминты либо профилактической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Кошки подлежат вакцинации против бешенства и инфекционных заболеваний общих для животных и людей, исследованию на гельминтозы;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регистрации и перегистрации собак и кошек предоставлять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пол, кличку, дату рождения, окрас, родословную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 извещать ветеринарные организации о покупке, продаже, пропаже и передаче другому лицу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допускать животных к реализации, по результатам ветеринарного осмотра и с наличием ветеринарного паспорта для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содержание невакцинированных собак и кошек.";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Отлову подлежат бродячие собаки и кошки, находящиеся в общественных местах (улицах, дворовых территориях, парках, скверах) без сопровождающих лиц и без наличия ошейника с информацией, согласно подпункта 5) пункта 7 настоящих Правил, кроме собак, оставленных владельцами на привязи у зданий.".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Б.Булашев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