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f2ff" w14:textId="99cf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3 июля 2015 года № А-7/321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июня 2016 года № А-7/294. Зарегистрировано Департаментом юстиции Акмолинской области 18 июля 2016 года № 5457. Утратило силу постановлением акимата Акмолинской области от 8 апреля 2020 года № а-4/189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08.04.2020 </w:t>
      </w:r>
      <w:r>
        <w:rPr>
          <w:rFonts w:ascii="Times New Roman"/>
          <w:b w:val="false"/>
          <w:i w:val="false"/>
          <w:color w:val="000000"/>
          <w:sz w:val="28"/>
        </w:rPr>
        <w:t>№ а-4/189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от 3 июля 2015 года № А-7/321 (зарегистрировано в Реестре государственной регистрации нормативных правовых актов № 4936, опубликовано 28 августа 2015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А-7/321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оказывается государственным учреждением "Управление сельского хозяйства Акмолинской области", отделами сельского хозяйства районов, городов Степногорск и Кокшетау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выдается уведомление с решением о назначении или не назначении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винограда", утвержденного приказом Министра сельского хозяйства Республики Казахстан от 28 апреля 2015 года № 4-1/379 (зарегистрирован в Министерстве юстиции Республики Казахстан № 11278)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 с момента подачи услугополучателем необходимых документов осуществляет прием документов, проводит регистрацию и направляет документы руководителю Отдела на резолюцию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поступившие документы и определяет ответственного исполнителя Отдела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заявку на предмет соответствия действующему законодательству. В случае несоответствия заявки действующему законодательству, заявка возвращается заявителю на доработку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заявку на рассмотрение межведомственной комиссии (далее – Комиссия)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поступления документов с выездом на место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закладки многолетних насаждений плодово-ягодных культур и винограда, а также соответствия рабочему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выращивания многолетних насаждений плодово-ягодных культур и винограда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составления акта принимает протокольное решение о предоставлении либо отказе в предоставлении субсидий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Отдела в случае принятия решения о предоставлении субсидий направляет заявку с копией соответствующего акта и копией протокольного решения Комиссии в Управление. В случае отказа в предоставлении субсидий,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с решением о неназначении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с решением о неназначении субсидий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отдела бюджетного финансирования и государственных закупок Управления после поступления заявки субъекта агропромышленного комплекса на получение субсидий на закладку или выращивание многолетних насаждений плодово-ягодных культур и винограда представляет в территориальное подразделение казначейства платежные документы к оплате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Управления направляет в Отдел копию протокольного решения комиссии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ответственный исполнитель Отдела подготавливает уведомление с решением о назначении субсидий – 1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руководитель Отдела подписывает уведомление с решением о назначении субсидий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специалист канцелярии Отдела при обращении услугополучателя: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с решением о назначении субсидий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с решением о назначении субсидий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и направление документов на резолюцию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заявки на предмет соответствия действующему законодательству. В случае несоответствия заявки действующему законодательству, заявка возвращается заявителю на доработку;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внесение заявки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составление актов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подготовка протокола с решением о предоставлении либо отказе в предоставлении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направление заявки с копией соответствующего акта и копией протокольного решения Комиссии в Управление. В случае отказа в предоставлении субсидий,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с решением о неназначении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с решением о неназначении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представление в территориальное подразделение казначейства платежных документов к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направление в Отдел копии протокольного решения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подготовка и подписание уведомления с решением о 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при обращении услугополучателя: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с решением о 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с решением о назначении субсидий.</w:t>
      </w:r>
    </w:p>
    <w:bookmarkEnd w:id="5"/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отдела бюджетного финансирования и государственных закупок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 с момента подачи услугополучателем необходимых документов осуществляет прием документов, проводит регистрацию и направляет документы руководителю Отдела на резолюцию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поступившие документы и определяет ответственного исполнителя Отдела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заявку на предмет соответствия действующему законодательству. В случае несоответствия заявки действующему законодательству, заявка возвращается заявителю на доработку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заявку на рассмотрение Комиссии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поступления документов с выездом на место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закладки многолетних насаждений плодово-ягодных культур и винограда, а также соответствия рабочему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выращивания многолетних насаждений плодово-ягодных культур и винограда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составления акта принимает протокольное решение о предоставлении либо отказе в предоставлении субсидий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Отдела в случае принятия решения о предоставлении субсидий направляет заявку с копией соответствующего акта и копией протокольного решения Комиссии в Управление. В случае отказа в предоставлении субсидий,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с решением о неназначении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с решением о неназначении субсидий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отдела бюджетного финансирования и государственных закупок Управления после поступления заявки субъекта агропромышленного комплекса на получение субсидий на закладку или выращивание многолетних насаждений плодово-ягодных культур и винограда представляет в территориальное подразделение казначейства платежные документы к оплате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Управления направляет в Отдел копию протокольного решения комиссии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исполнитель Отдела подготавливает уведомление с решением о назначении субсидий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руководитель Отдела подписывает уведомление с решением о назначении субсидий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специалист канцелярии Отдела при обращении услугополучателя: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с решением о назначении субсидий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с решением о назначении субсидий – 30 минут.</w:t>
      </w:r>
    </w:p>
    <w:bookmarkEnd w:id="7"/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в процессе оказания государственной услуги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процесс.1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(представитель по доверенности) для получения субсидий на закладку многолетних насаждений плодово-ягодных культур и винограда, произведенную предыдущей осенью и (или) весной текущего года, в срок до 15 июня соответствующего года представляет услугодателю и в Государственную корпорацию заявку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(представитель по доверенности) для получения субсидий на выращивание (уход) многолетних насаждений плодово-ягодных культур и винограда второй вегетации – для заложенных саженцами на карликовом подвое или саженцами книп-баум, второй-третьей вегетаций – для заложенных саженцами на полукарликовом подвое, второй-третьей-четвертой вегетаций – для заложенных саженцами на сильнорослых подвоях, со второй по седьмую вегетацию включительно – по яблоне сорта "Апорт" в срок до 1 сентября соответствующего года представляет услугодателю заявку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(представителем по доверенности) заявки услугодателю подтверждением принятия заявки на бумажном носителе является отметка на копии его заявления о регистрации в канцелярии услугодателя с указанием даты, времени приема документов, фамилии, имени, отчества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документов, на основании которой осуществляется выдача готовых документов при предъявлении документа, удостоверяющего личность услугополучателя (либо его представителя по нотариальной доверенности, юридическому лицу – по документу, подтверждающему полномочия).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