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8040" w14:textId="9e28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23 ноября 2015 года № А-11/537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апреля 2016 года № А-5/189. Зарегистрировано Департаментом юстиции Акмолинской области 27 мая 2016 года № 5392. Утратило силу постановлением акимата Акмолинской области от 3 февраля 2020 года № А-2/41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03.02.2020 </w:t>
      </w:r>
      <w:r>
        <w:rPr>
          <w:rFonts w:ascii="Times New Roman"/>
          <w:b w:val="false"/>
          <w:i w:val="false"/>
          <w:color w:val="000000"/>
          <w:sz w:val="28"/>
        </w:rPr>
        <w:t>№ А-2/41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</w:t>
      </w:r>
      <w:r>
        <w:rPr>
          <w:rFonts w:ascii="Times New Roman"/>
          <w:b/>
          <w:i w:val="false"/>
          <w:color w:val="000000"/>
          <w:sz w:val="28"/>
        </w:rPr>
        <w:t>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/>
          <w:i w:val="false"/>
          <w:color w:val="000000"/>
          <w:sz w:val="28"/>
        </w:rPr>
        <w:t xml:space="preserve"> услугах", акимат Акмолинской области </w:t>
      </w:r>
      <w:r>
        <w:rPr>
          <w:rFonts w:ascii="Times New Roman"/>
          <w:b w:val="false"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23 ноября 2015 года № А-11/537 (зарегистрировано в Реестре государственной регистрации нормативных правовых актов № 5164, опубликовано 30 декабря 2015 года в газетах "Акмолинская правда" и "Арқа ажары")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"Восстановление записей актов гражданского состояния",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повторных свидетельств или справок о регистрации актов гражданского состояния",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перемены имени, отчества, фамилии в том числе внесение изменений, дополнений и исправлений в записи актов гражданского состояния",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А-11/537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"Восстановление записей актов гражданского состояния"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"Восстановление записей актов гражданского состояния" (далее - государственная услуга) оказывается соответствующими подразделениями местных исполнительных органов районов, городов областного значения, осуществляющие функции в сфере регистрации актов гражданского состояния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 поселка, села, сельского округа (далее - аким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свидетельство о государственной регистрации акта гражданского состояния на бумажном носителе, при предъявлении документа удостоверяющего личность.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- бумажная.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"Восстановление записей актов гражданского состояния", утвержденного приказом Министра юстиции Республики Казахстан от 17 апреля 2015 года № 219 (зарегистрировано в Реестре государственной регистрации нормативных правовых актов № 11374)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услугополучателя либо его уполномоченного представителя к услугодателю: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документов у услугополучателя, их регистрацию и направляет руководителю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рассматривает документы и определяет ответственного исполнителя –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осуществляет проверку полноты документов, составляет заключение о восстановлении актовой записи или об отказе в этом в двух экземплярах, производит запись о восстановлении акта гражданского состояния (кроме рождения) в книге текущей регистрации или регистрацию восстановленной записи о рождении в книге регистрации восстановленных актов о рождении, вносит данные в информационную систему "Запись актов гражданского состояния" распечатывает актовую запись в двух экземплярах и формирует соответствующее свидетельство и передает на подпись руководителю – 14 календарных дней,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29 календарных дней, о чем сообщается услугополучателю в течение 3 календарных дней с момента продления срока рассмотрения;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ознакамливается с документами, подписывает результат государственной услуги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канцелярии выдает услугополучателю результат государственной услуги –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услугополучателя либо его уполномоченного представителя к акиму сельского округа: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аким сельского округа осуществляет прием документов у услугополучателя их регистрацию- 20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аким сельского округа направляет документы услугодателю - 1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сотрудник канцелярии осуществляет прием документов их регистрацию и направляет руководителю –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рассматривает документы и определяет ответственного исполнителя –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осуществляет проверку полноты документов, составляет заключение о восстановлении актовой записи или об отказе в этом в двух экземплярах, производит запись о восстановлении акта гражданского состояния (кроме рождения) в книге текущей регистрации или регистрацию восстановленной записи о рождении в книге регистрации восстановленных актов о рождении, вносит данные в информационную систему "Запись актов гражданского состояния" распечатывает актовую запись в двух экземплярах и формирует соответствующее свидетельство и передает на подпись руководителю – 13 календарных дней,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29 календарных дней, о чем сообщается услугополучателю в течение 3 календарных дней с момента продления срока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ознакамливается с документами, подписывает результат государственной услуги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направляет результат государственной услуги акиму сельского округа –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аким сельского округа выдает результат государственной услуги услугополучателю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документов, отметка о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государственной услуги.</w:t>
      </w:r>
    </w:p>
    <w:bookmarkEnd w:id="5"/>
    <w:bookmarkStart w:name="z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аким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услугополучателя либо его уполномоченного представителя к услугодателю: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документов у услугополучателя, их регистрацию и направляет руководителю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рассматривает документы и определяет ответственного исполнителя –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осуществляет проверку полноты документов, составляет заключение о восстановлении актовой записи или об отказе в этом в двух экземплярах, производит запись о восстановлении акта гражданского состояния (кроме рождения) в книге текущей регистрации или регистрацию восстановленной записи о рождении в книге регистрации восстановленных актов о рождении, вносит данные в информационную систему "Запись актов гражданского состояния" распечатывает актовую запись в двух экземплярах и формирует соответствующее свидетельство и передает на подпись руководителю – 14 календарных дней,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29 календарных дней, о чем сообщается услугополучателю в течение 3 календарных дней с момента продления срока рассмотрения;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ознакамливается с документами, подписывает результат государственной услуги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канцелярии выдает услугополучателю результат государственной услуги –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услугополучателя либо его уполномоченного представителя к акиму сельского округа: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аким сельского округа осуществляет прием документов у услугополучателя их регистрацию- 20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аким сельского округа направляет документы услугодателю - 1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сотрудник канцелярии осуществляет прием документов их регистрацию и направляет руководителю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рассматривает документы и определяет ответственного исполнителя –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ответственный исполнитель осуществляет проверку полноты документов, составляет заключение о восстановлении актовой записи или об отказе в этом в двух экземплярах, производит запись о восстановлении акта гражданского состояния (кроме рождения) в книге текущей регистрации или регистрацию восстановленной записи о рождении в книге регистрации восстановленных актов о рождении, вносит данные в информационную систему "Запись актов гражданского состояния" распечатывает актовую запись в двух экземплярах и формирует соответствующее свидетельство и передает на подпись руководителю – 13 календарных дней,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29 календарных дней, о чем сообщается услугополучателю в течение 3 календарных дней с момента продления срока рассмотрения;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ознакамливается с документами, подписывает результат государственной услуги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направляет результат государственной услуги акиму сельского округа –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аким сельского округа выдает результат государственной услуги услугополучателю – 20 минут.</w:t>
      </w:r>
    </w:p>
    <w:bookmarkEnd w:id="7"/>
    <w:bookmarkStart w:name="z6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 в процессе оказания государственной услуги</w:t>
      </w:r>
    </w:p>
    <w:bookmarkEnd w:id="8"/>
    <w:bookmarkStart w:name="z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номера и даты приема запроса,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Государственной корпорации,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в Государственной корпорации, день приема документов не входит в срок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Максимально допустимое время ожидания для сдачи пакета документов –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документов для восстановления записи акта гражданского состояния при обращении услугополучателя либо его уполномоченного представителя: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восстановлении актовой записи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(для идентификации);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областного (городского) архива записи актов гражданского состояния по месту, где находилась утраченная запись, об отсутствии записи акта в книгах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автобиография с подробным указанием данных услугополучателя и его близких родственниках (родителях, детях, братьях и сестрах);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трудовой книжки, либо другой документ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подтверждающий трудовую деятельность, если услугополучатель является студентом – справка с места учебы с указанием даты и места рождения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копия военного билета, если услугополучатель является военнообязанным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две фотографии услугополучателя размером 3*4 см.;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документ, подтверждающий уплату в бюджет государственной пошлины или копия документа, являющийся основанием для предоставления налоговых льгот.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Дополнительно представляются копии следующих документов (кроме случаев, если государственная регистрация актов гражданского состояния произведена после 2008 года на территории Республики Казахстан):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копия свидетельства о заключении брака (супружества), если состоит в браке (супружестве);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копии свидетельств о рождении детей при их наличии;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документ, удостоверящий личность родителей (для идентификации личности) либо свидетельства о смерти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копия свидетельства о заключении брака родителей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нотариально удостоверенная доверенность, в случае обращения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копия пенсионного удостоверения, если услугополучатель является пенсионером.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на основании решения суда вступившего в законную силу, услугополучателем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восстановлении актовой записи на основании решения суда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услугополучателя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суда о восстановлении актовой записи, вступившее в законную силу, с указанием места и времени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Оралманами дополнительно представляются документы, выданные органами внутренних дел о законном въезде в Республику Казахстан и их ходатайстве о предоставлении гражданства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восстановления записей актов гражданского состояния услугополучатель предъявляет документы, подтверждающие сведения, необходимые для восстановления записей актов гражданского состояния (справка с места работы либо учебы, документы об образовании, справки государственных архивов).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документах, удостоверяющих личность услугополучателя, а также свидетельств о регистрации актов гражданского состояния, если регистрация была произведена после 2008 года на территории РК, предоставляются услугодателю или работнику Государственной корпорации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работник Государственной корпорации сверяет копии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"Восстановление записей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гражданского состояния"</w:t>
            </w:r>
          </w:p>
        </w:tc>
      </w:tr>
    </w:tbl>
    <w:bookmarkStart w:name="z9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"Восстановление записей актов гражданского состояния"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7978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918200" cy="156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"Восстановление записей актов гражданского состояния"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921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0071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А-11/537</w:t>
            </w:r>
          </w:p>
        </w:tc>
      </w:tr>
    </w:tbl>
    <w:bookmarkStart w:name="z9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повторных свидетельств или справок о регистрации актов гражданского состояния"</w:t>
      </w:r>
    </w:p>
    <w:bookmarkEnd w:id="12"/>
    <w:bookmarkStart w:name="z9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9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повторных свидетельств или справок о регистрации актов гражданского состояния" (далее – государственная услуга) оказывается соответствующими подразделениями местных исполнительных органов районов, городов областного значения, осуществляющие функции в сфере регистрации актов гражданского состояния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заявлений и выдача результата оказания государственной услуги осуществляется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некоммерческое акционерное общество 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истребовании повторных свидетельств или справок о регистрации актов гражданского состояния из зарубежья необходимо обращаться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Государственной корпорации – выдача повторного свидетельства на бумажном носителе или справки о регистрации актов гражданского состояния в форме электронного документа, удостоверенного электронно-цифровой подписью (далее – ЭЦП) уполномоченного лица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получении повторного свидетельства – уведомление о приеме электронного заявления, в форме электронного документа, удостоверенного ЭЦП уполномоченного лица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получение справок о регистрации актов гражданского состояния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14"/>
    <w:bookmarkStart w:name="z10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1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документы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повторных свидетельств или справок о регистрации актов гражданского состояния", утвержденного приказом Министра юстиции Республики Казахстан от 17 апреля 2015 года № 219 (зарегистрировано в Реестре государственной регистрации нормативных правовых актов № 11374)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документов у услугополучателя либо его уполномоченного представителя, их регистрацию и направляет руководителю-15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ознакамливается с документами и определяет ответственного исполнителя –1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 документов, вносит данные в информационную систему "Запись актов гражданского состояния" распечатывает актовую запись и формирует соответствующее свидетельство или справку и передает на подпись руководителю - 3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наличии электронной версии актовых записей в информационной системе регистрационный пункт "РАГС" и при наличии в архиве регистрирующего органа акта гражданского состояния услуга оказывается в течение 4 рабочих дней с момента представления услугополучателем необходимых документов, (день приема не входит в срок оказания государственной услуги), выдача готовых документов производится на 5 рабочий день, при необходимости направления запроса в другой регистрирующий орган срок оказания государственной услуги продлевается до 29 календарных дней, с уведомлением услугополучателя в течение 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регистрации акта гражданского состояния в другом регистрирующем органе - 29 календарных дней (день приема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ознакамливается с документами, подписывает результат государственной услуги –1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канцелярии выдает услугополучателю результат государственной услуги –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Результаты процедуры (действия) по оказанию государственной услуги, которые служат основанием для начала выполнения следующих процедур (действий):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документов, отметка о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государственной услуги.</w:t>
      </w:r>
    </w:p>
    <w:bookmarkEnd w:id="16"/>
    <w:bookmarkStart w:name="z1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1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документов у услугополучателя либо его уполномоченного представителя их регистрацию и направляет руководителю-15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ознакамливается с документами и определяет ответственного исполнителя –1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 документов, вносит данные в информационную систему "Запись актов гражданского состояния" распечатывает актовую запись и формирует соответствующее свидетельство или справку и передает на подпись руководителю - 3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наличии электронной версии актовых записей в информационной системе регистрационный пункт "РАГС" и при наличии в архиве регистрирующего органа акта гражданского состояния в течение 4 рабочих дней с момента представления услугополучателем необходимых документов, (день приема не входит в срок оказания государственной услуги), выдача готовых документов производится на 5 рабочий день, при необходимости направления запроса в другой регистрирующий орган срок оказания государственной услуги продлевается до 29 календарных дней, с уведомлением услугополучателя в течение 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регистрации акта гражданского состояния в другом регистрирующем органе - 29 календарных дней (день приема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ознакамливается с документами, подписывает результат государственной услуги –1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выдает услугополучателю результат государственной услуги – 15 минут.</w:t>
      </w:r>
    </w:p>
    <w:bookmarkEnd w:id="18"/>
    <w:bookmarkStart w:name="z1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"/>
    <w:bookmarkStart w:name="z1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1 – работник Государственной корпорации проверяет представленные документы, принимает и регистрирует заявление услугополучателя либо его уполномоченного представителя, выдает расписку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 указанием: номера и даты приема запроса,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(при его наличии) работника Государственной корпорации, принявшего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Максимально допустимое время ожидания для сдачи документов –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необходимых документов для оказания государственной услуги при обращении услугополучателя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о выдаче повторного свидетельства (справки) о рождении, заключении брака, расторжении брака, установлении отцовства (материнства), усыновлении (удочерении), перемене фамилии, имени, отчества, смерти и справки о брачной правоспособности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исходя из вида документа который, необходимо получить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(для идентификации);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документ, подтверждающий уплату в бюджет государственной пошлины или копия документа, являющийся основанием для предоставления налоговых льгот, за исключением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нотариально удостоверенная доверенность, в случае обращения представителя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подачи заявления о выдаче повторного свидетельства (справки) о смерти дополнительно прилагаются копии документов, подтверждающих родство с умершим.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Справка о брачной правоспособности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выдается услугодателем гражданам, постоянно проживающим либо ранее проживавшим на территории Республики Казахстан, для государственной регистрации заключения брака (супружества) за пределами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Проверка наличия актовой записи о государственной регистрации заключения брака (супружества) производится с шестнадцатилетнего возраста, если лицо до выезда за пределы Республики Казахстан постоянно проживало в одной административно-территориальной единице, в ином случае справка выдается с момента проживания на данной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 о брачной правоспособности дополнительно прилагаются копии свидетельства о расторжении брака (супружества) или свидетельства о смерти супруга (супруги), если услугополучатель состоял в браке (супружестве) (свидетельства, выданные на основании актовых записей зарегистрированных, после 2008 года на территории Республики Казахстан не 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сверяет копии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актов гражданского состояния, если регистрация была произведена после 2008 года на территории РК, а также о документах удостоверяющих личность предоставляются работнику Государственной корпорации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Повторные свидетельства о регистрации актов гражданского состояния, кроме свидетельств о смерти, выдаются лицам, в отношении которых составлена соответствующая актовая запись, а также лицу (поверенному) письменно (нотариально удостоверенная доверенность) уполномоченному для представительства от имени этого лица (доверителя).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Повторное свидетельство о смерти выдается родственникам умерших, входящих в круг наследников.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Документы, которые выданы или засвидетельствованы компетентным учреждением иностранного государства либо специально на то уполномоченным лицом, в пределах его компетенции, скрепленные гербовой печатью иностранного государства, принимаются только после прохождения процедуры специального удостоверения (легализации либо апостилирования).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1 – процесс ввода услугополучателем ИИН/БИН и пароля (процесс авторизации) на Портале для получения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1 – проверка на Портале подлинности данных о зарегистрированном услугополучателе через ИИН/БИН и пароль;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7 – получение результата оказания государственной услуги услуполучателем. Электронный документ формируется с использованием ЭЦП руководителя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или справок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</w:t>
            </w:r>
          </w:p>
        </w:tc>
      </w:tr>
    </w:tbl>
    <w:bookmarkStart w:name="z17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7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Портал – веб-портал "электронного правительства": www.egov.kz;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ШЭП – шлюз "электронного правительства".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"Выдача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или справок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</w:p>
        </w:tc>
      </w:tr>
    </w:tbl>
    <w:bookmarkStart w:name="z17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повторных свидетельств или справок о регистрации актов гражданского состояния"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39751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А-11/537</w:t>
            </w:r>
          </w:p>
        </w:tc>
      </w:tr>
    </w:tbl>
    <w:bookmarkStart w:name="z18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перемены имени, отчества, фамилии в том числе внесение изменений, дополнений и исправлений в записи актов гражданского состояния"</w:t>
      </w:r>
    </w:p>
    <w:bookmarkEnd w:id="24"/>
    <w:bookmarkStart w:name="z18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5"/>
    <w:bookmarkStart w:name="z1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перемены имени, отчества, фамилии в том числе внесение изменений, дополнений и исправлений в записи актов гражданского состояния" (далее - государственная услуга) оказывается соответствующими подразделениями местных исполнительных органов районов, городов областного значения, осуществляющие функции в сфере регистрации актов гражданского состояния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заявления и выдача результата оказания государственной услуги осуществляются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 поселка, села, сельского округа (далее-аким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веб-портал "электронного правительства": www.egov.kz (далее - Портал)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свидетельство о государственной регистрации перемены имени, отчества, фамилии, повторное свидетельство о перемене имени, отчества, фамилии с внесенными изменениями, дополнениями и исправлениями на бумажном носителе при предъявлении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в "личный кабинет" услугополучателя направляется уведомление о приеме электронного заявления и назначении даты регистрации перемены имени, отчества, фамилии в форме электронного документа, удостоверенного электронно цифровой подписью (далее-ЭЦП) уполномоченного лица услугодателя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предоставления результата оказания государственной услуги: бумажная. </w:t>
      </w:r>
    </w:p>
    <w:bookmarkEnd w:id="26"/>
    <w:bookmarkStart w:name="z19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7"/>
    <w:bookmarkStart w:name="z19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перемены имени, отчества, фамилии в том числе внесение изменений, дополнений и исправлений в записи актов гражданского состояния", утвержденного приказом Министра юстиции Республики Казахстан от 17 апреля 2015 года № 219 (зарегистрировано в Реестре государственной регистрации нормативных правовых актов № 11374)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документов у услугополучателя их регистрацию и направляет руководителю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ознакамливается с документами и определяет ответственного исполнителя –1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 документов, составляет заключение, вносит данные в информационную систему "Запись актов гражданского состояния", регистрирует, распечатывает актовую запись в двух экземплярах, формирует соответствующее свидетельство и передает на подпись руководителю – 14 календарных дней, при необходимости запроса в другие государственные органы, срок оказания услуги продлевается не более чем на 29 календарных дней, с уведомлением услугополучателя в течение 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о внесении изменений, дополнений и исправлений в запись акта гражданского состояния - 14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 с уведомлением услугополучателя в течение 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ознакамливается с документами, подписывает результат государственной услуги –1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канцелярии выдает услугополучателю результат государственной услуги –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к акиму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аким сельского округа осуществляет прием документов у услугополучателя, их регистрацию- 20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аким сельского округа направляет документы услугодателю-1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 канцелярии осуществляет прием документов, их регистрацию и направляет руководителю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ознакамливается с документами и определяет ответственного исполнителя –1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осуществляет проверку полноты документов, составляет заключение, вносит данные в информационную систему "Запись актов гражданского состояния", регистрирует, распечатывает актовую запись в двух экземплярах, формирует соответствующее свидетельство и передает на подпись руководителю – 13 календарных дней, при необходимости запроса в другие государственные органы, срок оказания услуги продлевается не более чем на 29 календарных дней, с уведомлением услугополучателя в течение 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о внесении изменений, дополнений и исправлений в запись акта гражданского состояния - 13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 с уведомлением услугополучателя в течение 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ознакамливается с документами, подписывает результат государственной услуги –1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направляет результат государственной услуги акиму сельского округа -1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выдает результат государственной услуги услугополучателю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документов, отметка о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государственной услуги.</w:t>
      </w:r>
    </w:p>
    <w:bookmarkEnd w:id="28"/>
    <w:bookmarkStart w:name="z21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2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аким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документов у услугополучателя их регистрацию и направляет руководителю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ознакамливается с документами и определяет ответственного исполнителя –1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 документов, составляет заключение, вносит данные в информационную систему "Запись актов гражданского состояния", регистрирует, распечатывает актовую запись в двух экземплярах, формирует соответствующее свидетельство и передает на подпись руководителю – 14 календарных дней, при необходимости запроса в другие государственные органы, срок оказания услуги продлевается не более чем на 29 календарных дней, с уведомлением услугополучателя в течение 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о внесении изменений, дополнений и исправлений в запись акта гражданского состояния - 14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 с уведомлением услугополучателя в течение 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ознакамливается с документами, подписывает результат государственной услуги –1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канцелярии выдает услугополучателю результат государственной услуги –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к акиму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осуществляет прием документов у услугополучателя, их регистрацию- 20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аким сельского округа направляет документы       услугодателю-1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сотрудник канцелярии осуществляет прием документов, их регистрацию и направляет руководителю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ознакамливается с документами и определяет ответственного исполнителя –1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осуществляет проверку полноты документов, составляет заключение, вносит данные в информационную систему "Запись актов гражданского состояния", регистрирует, распечатывает актовую запись в двух экземплярах, формирует соответствующее свидетельство и передает на подпись руководителю – 13 календарных дней, при необходимости запроса в другие государственные органы, срок оказания услуги продлевается не более чем на 29 календарных дней, с уведомлением услугополучателя в течение 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о внесении изменений, дополнений и исправлений в запись акта гражданского состояния - 13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 с уведомлением услугополучателя в течение 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ознакамливается с документами, подписывает результат государственной услуги –1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направляет результат государственной услуги акиму сельского округа -1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выдает результат государственной услуги услугополучателю – 20 минут.</w:t>
      </w:r>
    </w:p>
    <w:bookmarkEnd w:id="30"/>
    <w:bookmarkStart w:name="z2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1"/>
    <w:bookmarkStart w:name="z2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с указанием номера и даты приема запроса,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Государственной корпорации, принявшего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Государственную корпорации,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необходимых документов для государственной регистрации перемены имени, отчества, фамилии при обращении услугополучателя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о государственной регистрации перемены имени, отчества, фамилии (далее -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свидетельства о рождении услугополучателя (если актовая запись была зарегистрирована после 2008 года на территории Республики Казахстан копия свидетельства не представляется);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заключении брака (супружества) (если актовая запись была зарегистрирована после 2008 года на территории Республики Казахстан копия свидетельства не представляется);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копия свидетельства о рождении ребенка, если у услугополучателя имеются несовершеннолетние дети (если актовая запись была зарегистрирована после 2008 года на территории Республики Казахстан копия свидетельства не представляется);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копия свидетельства об усыновлении либо об установлении отцовства, если таковые были зарегистрированы регистрирующими органами (если актовая запись была зарегистрирована после 2008 года на территории Республики Казахстан копия свидетельства не представляется);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свидетельства о расторжении брака (супружества), если услугополучатель ходатайствует о присвоении ему добрачной фамилии в связи с расторжением брака (супружества) (если актовая запись была зарегистрирована после 2008 года на территории Республики Казахстан копия свидетельства не представляется);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две фотографии услугополучателя размером 3*4 см.;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документ, подтверждающий уплату в бюджет государственной пошлины,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случае необходимости сотрудником услугодателя истребуются дополнительные документы, подтверждающие причины, в связи с которыми услугополучатель просит переменить имя, отчество, фамилию.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документах, удостоверяющих личность услугополучателя, а также свидетельств о регистрации актов гражданского состояния, если регистрация была произведена после 2008 года, на территории Республики Казахстан предоставляются услугодателю или работнику Государственной корпорации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необходимых документов, для внесения изменений, дополнений и исправлений в актовую запись о перемене имени, отчества, фамилии услугополучателем при обращении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о внесении изменений, дополнений и исправлений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свидетельства о государственной регистрации акта гражданского состояния, которое подлежит обмену в связи с внесением изменения, дополнения и исправления в запись акта гражданского состояния, в случае утери оригинала свидетельства – справка о регистрации акта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документ, подтверждающий наличие основания для внесения изменения, дополнения и исправления в запись акта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удостоверенная доверенность, в случае обращения представителя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работник Государственной корпорации сверяет копии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Государственной корпорации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7 – получение результата оказания государственной услуги услугополучателем.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перемены имени,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отчества, фамилии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внесение 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исправлений в 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bookmarkStart w:name="z27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Портал – веб-портал "электронного правительства": www.egov.kz;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ШЭП-шлюз "электронного правительства".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перемены имени, отчества, фамилии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внесение 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 исправлений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записи актов гражданского состояния"</w:t>
            </w:r>
          </w:p>
        </w:tc>
      </w:tr>
    </w:tbl>
    <w:bookmarkStart w:name="z28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к услугодателю Справочник бизнес-процессов оказания государственной услуги "Регистрация перемены имени, отчества, фамилии в том числе внесение изменений, дополнений и исправлений в записи актов гражданского состояния" 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6007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8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к акиму сельского округа Справочник бизнес-процессов оказания государственной услуги "Регистрация перемены имени, отчества, фамилии в том числе внесение изменений, дополнений и исправлений в записи актов гражданского состояния"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2451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А-11/537</w:t>
            </w:r>
          </w:p>
        </w:tc>
      </w:tr>
    </w:tbl>
    <w:bookmarkStart w:name="z28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</w:t>
      </w:r>
    </w:p>
    <w:bookmarkEnd w:id="37"/>
    <w:bookmarkStart w:name="z28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8"/>
    <w:bookmarkStart w:name="z29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расторжения брака (супружества), в том числе внесение изменений, дополнений и исправлений в записи актов гражданского состояния" (далее - государственная услуга) оказывается соответствующими подразделениями местных исполнительных органов районов, городов областного значения, осуществляющие функции в сфере регистрации актов гражданского состояния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заявления и выдача результата оказания государственной услуги осуществляются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 поселка, села, сельского округа (далее - аким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веб-портал "электронного правительства": www.egov.kz (далее –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услуги: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свидетельство о государственной регистрации расторжения брака (супружества), повторное свидетельство о расторжении брака (супружества) с внесенными изменениями, дополнениями и исправлениями на бумажном носителе, при предъявлении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Портале в "личный кабинет" услугополучателя направляется уведомление о приеме электронного заявления и назначении даты регистрации расторжения брака (супружества) в форме электронного документа, удостоверенного электронно-цифровой подписью (далее – ЭЦП) уполномоченного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предоставления результата оказания государственной услуги - бумажная. </w:t>
      </w:r>
    </w:p>
    <w:bookmarkEnd w:id="39"/>
    <w:bookmarkStart w:name="z30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0"/>
    <w:bookmarkStart w:name="z30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состояния", утвержденного приказом Министра юстиции Республики Казахстан от 17 апреля 2015 года № 219 (зарегистрировано в Реестре государственной регистрации нормативных правовых актов № 11374)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услугополучателя к услугодателю: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документов у услугополучателя их регистрацию и направляет руководителю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ознакамливается с документами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 документов, регистрирует в журнале учета заявлений, вносит данные в информационную систему "Запись актов гражданского состояния" распечатывает актовую запись в двух экземплярах и формирует соответствующее свидетельство и передает на подпись руководителю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необходимости направления заявления о регистрации расторжения брака на основании вступившего в законную силу решения суда по месту его вынесения в другую территориальную единицу - 29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регистрация расторжения брака (супружества) на основании: вступившего в законную силу решения суда о признании супруга безвестно отсутствующим, либо недееспособным, также приговора суда об осуждении супруга за совершение преступления к лишению свободы на срок не менее трех лет - 44 календарных дней (день приема не входит в срок оказания государственной услуги), с уведомлением в недельный срок со дня поступления заявления супруга, находящегося в заключении, либо опекуна недееспособного супруга или опекуна над имуществом признанного безвестно отсутствующего супруга;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регистрация расторжения брака (супружества) по взаимному согласию супругов, не имеющих несовершеннолетних детей, оказывается по истечении месячного срока со дня подачи заявления (день приема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необходимости дополнительной проверки документов, срок оказания услуги продлевается не более чем на 29 календарных дней, с уведомлением услугополучателя в течение 3 календарных дней с момента продления срока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заявление о внесении изменений, дополнений и исправлений в запись акта гражданского состояния- 14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 с уведомлением услугополучателя в течение 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ознакамливается с документами, подписывает результат государственной услуги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канцелярии выдает услугополучателю результат государственной услуги –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к акиму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аким сельского округа осуществляет прием документов у услугополучателя и их регистрацию 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аким сельского округа направляет документы услугодателю-1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сотрудник канцелярии осуществляет прием документов, их регистрацию и направляет руководителю –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ознакамливается с документами и определяет ответственного исполнителя –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осуществляет проверку полноты документов, регистрирует в журнале учета заявлений, вносит данные в информационную систему "Запись актов гражданского состояния" распечатывает актовую запись в двух экземплярах и формирует соответствующее свидетельство и передает на подпись руководителю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необходимости направления заявления о регистрации расторжения брака на основании вступившего в законную силу решения суда по месту его вынесения в другую территориальную единицу – 29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регистрация расторжения брака (супружества) на основании: вступившего в законную силу решения суда о признании супруга безвестно отсутствующим, либо недееспособным, также приговора суда об осуждении супруга за совершение преступления к лишению свободы на срок не менее трех лет - 44 календарных дней (день приема не входит в срок оказания государственной услуги), с уведомлением в недельный срок со дня поступления заявления супруга, находящегося в заключении, либо опекуна недееспособного супруга или опекуна над имуществом признанного безвестно отсутствующего супруга;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регистрация расторжения брака (супружества) по взаимному согласию супругов, не имеющих несовершеннолетних детей, оказывается по истечении месячного срока со дня подачи заявления (день приема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необходимости дополнительной проверки документов, срок оказания услуги продлевается не более чем на 29 календарных дней, с уведомлением услугополучателя в течение 3 календарных дней с момента продления срока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о внесении изменений, дополнений и исправлений в запись акта гражданского состояния- 14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 с уведомлением услугополучателя в течение 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ознакамливается с документами, подписывает результат государственной услуги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направляет результат государственной услуги акиму сельского округа -1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аким сельского округа выдает результат государственной услуги услугополучателю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документов, отметка о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государственной услуги.</w:t>
      </w:r>
    </w:p>
    <w:bookmarkEnd w:id="41"/>
    <w:bookmarkStart w:name="z33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2"/>
    <w:bookmarkStart w:name="z33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услугополучателя к услугодателю: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осуществляет прием документов у услугополучателя их регистрацию и направляет руководителю –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ознакамливается с документами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 документов, регистрирует в журнале учета заявлений, вносит данные в информационную систему "Запись актов гражданского состояния" распечатывает актовую запись в двух экземплярах и формирует соответствующее свидетельство и передает на подпись руководителю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необходимости направления заявления о регистрации расторжения брака на основании вступившего в законную силу решения суда по месту его вынесения в другую территориальную единицу - 29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регистрация расторжения брака (супружества) на основании: вступившего в законную силу решения суда о признании супруга безвестно отсутствующим, либо недееспособным, также приговора суда об осуждении супруга за совершение преступления к лишению свободы на срок не менее трех лет - 44 календарных дней (день приема не входит в срок оказания государственной услуги), с уведомлением в недельный срок со дня поступления заявления супруга, находящегося в заключении, либо опекуна недееспособного супруга или опекуна над имуществом признанного безвестно отсутствующего супруга;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регистрация расторжения брака (супружества) по взаимному согласию супругов, не имеющих несовершеннолетних детей, оказывается по истечении месячного срока со дня подачи заявления (день приема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необходимости дополнительной проверки документов, срок оказания услуги продлевается не более чем на 29 календарных дней, с уведомлением услугополучателя в течение 3 календарных дней с момента продления срока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о внесении изменений, дополнений и исправлений в запись акта гражданского состояния- 14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 с уведомлением услугополучателя в течение 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ознакамливается с документами, подписывает результат государственной услуги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канцелярии выдает услугополучателю результат государственной услуги –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к акиму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аким сельского округа осуществляет прием документов у услугополучателя и их регистрацию 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аким сельского округа направляет документы услугодателю-1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сотрудник канцелярии осуществляет прием документов, их регистрацию и направляет руководителю –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ознакамливается с документами и определяет ответственного исполнителя –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осуществляет проверку полноты документов, регистрирует в журнале учета заявлений, вносит данные в информационную систему "Запись актов гражданского состояния" распечатывает актовую запись в двух экземплярах и формирует соответствующее свидетельство и передает на подпись руководителю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необходимости направления заявления о регистрации расторжения брака на основании вступившего в законную силу решения суда по месту его вынесения в другую территориальную единицу – 29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регистрация расторжения брака (супружества) на основании: вступившего в законную силу решения суда о признании супруга безвестно отсутствующим, либо недееспособным, также приговора суда об осуждении супруга за совершение преступления к лишению свободы на срок не менее трех лет - 44 календарных дней (день приема не входит в срок оказания государственной услуги), с уведомлением в недельный срок со дня поступления заявления супруга, находящегося в заключении, либо опекуна недееспособного супруга или опекуна над имуществом признанного безвестно отсутствующего супруга;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регистрация расторжения брака (супружества) по взаимному согласию супругов, не имеющих несовершеннолетних детей, оказывается по истечении месячного срока со дня подачи заявления (день приема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необходимости дополнительной проверки документов, срок оказания услуги продлевается не более чем на 29 календарных дней, с уведомлением услугополучателя в течение 3 календарных дней с момента продления срока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о внесении изменений, дополнений и исправлений в запись акта гражданского состояния- 14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 с уведомлением услугополучателя в течение 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ознакамливается с документами, подписывает результат государственной услуги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направляет результат государственной услуги акиму сельского округа -1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аким сельского округа выдает результат государственной услуги услугополучателю – 20 минут.</w:t>
      </w:r>
    </w:p>
    <w:bookmarkEnd w:id="43"/>
    <w:bookmarkStart w:name="z3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4"/>
    <w:bookmarkStart w:name="z3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номера и даты приема запроса,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Государственной корпорации,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Максимально допустимое время ожидания для сдачи пакета документов –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необходимых документов для регистрации расторжения брака (супружества) на основании решения суда при обращении услугополучателя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о государственной регистрации расторжения брака (супружества) (далее -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решения суда о расторжении брака (супружества);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 в бюджет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удостоверенная доверенность, в случае обращения представителя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регистрации расторжения брака (супружества) по взаимному согласию супругов, не имеющих несовершеннолетних детей при обращении услугополучателя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о государственной расторжении брака (супружества)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(для идентификации);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свидетельство о заключении брака (супружества);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документ, подтверждающий уплату в бюджет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регистрации расторжения брака (супружества) на основании вступившего в законную силу решения суда о признании супруга безвестно отсутствующим, либо недееспособным, также с лицами, осужденными приговором суда за совершение преступления к лишению свободы на срок не менее трех лет при обращении услугополучателя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государственной регистрации расторжения брака (супружества) на основании вступившего в законную силу решения суда о признании супруга безвестно отсутствующим, либо недееспособным, также с лицами, осужденными приговором суда за совершение преступления к лишению свободы на срок не менее трех лет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(для идентификации);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копия решения суда или приговора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свидетельство о заключении брака (супружества);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документ, подтверждающий уплату в бюджет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6) нотариально удостоверенная доверенность, в случае обращения представителя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необходимых документов для внесения изменений, дополнений и исправлений в актовую запись о расторжении брака (супружества) при обращении услугополучателя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внесении изменений, дополнений и исправлений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расторжении брака (супружества), в случае утери оригинала свидетельства – справка о расторжении брака (супружества);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 в бюджет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удостоверенная доверенность, в случае обращения представителя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работник Государственной корпорации сверяет копии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а также свидетельств о регистрации актов гражданского состояния, если регистрация была произведена после 2008 года на территории Республики Казахстан, предоставляются работнику Государственной корпорации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Государственной корпорации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1 – процесс ввода услугополучателем ИИН/БИН и пароля (процесс авторизации) на Портале для получения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1 – проверка на Портале подлинности данных о зарегистрированном услугополучателе через ИИН/БИН и пароль;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7 – получение результата оказания государственной услуги услуполучателем. Электронный документ формируется с использованием ЭЦП руководителя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расторжения брака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(супружества),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внесение 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 исправлений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записи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</w:t>
            </w:r>
          </w:p>
        </w:tc>
      </w:tr>
    </w:tbl>
    <w:bookmarkStart w:name="z40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0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Портал – веб-портал "электронного правительства": www.egov.kz;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ШЭП – шлюз "электронного правительства".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расторжения брака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(супружества),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внесение 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исправлений в 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bookmarkStart w:name="z40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к услугодателю Справочник бизнес-процессов оказания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6609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609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0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к акиму сельского округа Справочник бизнес-процессов оказания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8293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