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b19b" w14:textId="65bb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25 июня 2015 года № А-7/296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апреля 2016 года № А-5/168. Зарегистрировано Департаментом юстиции Акмолинской области 20 мая 2016 года № 5369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технического и профессионального образования" от 25 июня 2015 года № А-7/296 (зарегистрировано в Реестре государственной регистрации нормативных правовых актов под № 4915, опубликовано в информационно-правовой системе "Әділет" 6 августа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дубликата документов о техническом и профессиональном образовании" (далее – государственная услуга), оказывается организациями технического и профессионального образования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дубликат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и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 (далее - Стандарт), утвержденного приказом Министра образования и науки Республики Казахстан от 14 апреля 2015 года № 200 (зарегистрировано в Реестре государственной регистрации нормативных правовых актов № 11220).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заполнение дубликата – 19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дубликат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дубликат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дубликата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заполнение дубликата – 19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дубликат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дубликат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на имя руководителя учебного заведения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документа, удостоверяющие личность услугополучателя, являющийся государственным информационным ресурсом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дубликата документов о техническом и профессиональном образовании"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