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f11c" w14:textId="0eef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10 августа 2015 года № А-8/383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апреля 2016 года № А-5/151. Зарегистрировано Департаментом юстиции Акмолинской области 12 мая 2016 года № 5350. Утратило силу постановлением акимата Акмолинской области от 28 февраля 2020 года № А-3/101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10 августа 2015 года № А-8/383 (зарегистрировано в Реестре государственной регистрации нормативных правовых актов № 4983, опубликовано 01 октября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 – планировочного задания",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А-8/383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 на территории Республики Казахстан"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по определению адреса объектов недвижимости на территории Республики Казахстан" утвержденного приказом исполняющего обязанности Министра национальной экономики Республики Казахстан от 27 марта 2015 года № 257 (зарегистрировано в Реестре государственной регистрации нормативных правовых актов № 11018)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с момента поступления документов осуществляет их прием и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и соответствие достоверности документов и составляет справку: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уточнению адреса объектов недвижимости без истории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справку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направляет результат государственной услуги-15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подготовка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результата государственной услуги.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с момента поступления документов осуществляет их прием и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и соответствие достоверности документов и составляет справку: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уточнению адреса объектов недвижимости без истории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подписывает справку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направляет результат государственной услуги-15 минут.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руководитель услугодателя рассматривает документы, определяет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ответственный исполнитель услугодателя проверяет документы, подготавливает проект результата оказания государственной услуги и направляет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руководитель услугодателя рассматривает проект результата оказания государственной услуги, подписывает и направляет сотруднику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сотрудник канцелярии услугодателя регистрирует в журнале исходящей корреспонденции и направляет готовый результат оказания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справки по уточнению, присвоению (постоянного) или упразднении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о зарегистрированных правах (обременениях) на недвижимое имущество и его технических характеристиках (при наличии возможности получения справки в информационной системе –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справки по присвоению (предварительного)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 удостоверяющий личность (для идентификации личности услугополучателя);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местного исполнительного органа о предоставлении земельного участка для целей строительства, либо любой из нижеперечисленных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 (предварительный, инвестирования, купли-продажи);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праве на наследство.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процесс ввода услугополучателем ИИН/БИН и пароля (процесс авторизации) на Портале для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проверка на Портале подлинности данных о зарегистрированном услугополучателе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документов, указанных в 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 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2"/>
    <w:bookmarkStart w:name="z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архитектурно-планировочного задания"</w:t>
      </w:r>
    </w:p>
    <w:bookmarkEnd w:id="13"/>
    <w:bookmarkStart w:name="z10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архитектурно-планировочного задания" (далее - государственная услуга) оказывается отделами архитектуры и градостроительства районов, городов Кокшетау и Степногорск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архитектурно-планировочное задание с приложением следующих исходных материалов: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схем трасс наружных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выкопировки из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вертикальных планировочных отметок;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поперечных профилей дорог и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15"/>
    <w:bookmarkStart w:name="z1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по определению адреса объектов недвижимости на территории Республики Казахстан" утвержденного приказом исполняющего обязанности Министра национальной экономики Республики Казахстан от 27 марта 2015 года № 257 (зарегистрировано в Реестре государственной регистрации нормативных правовых актов № 11018)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с момента поступления документов осуществляет их прием и регистрацию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и соответствие достоверности документов и одновременно направляет поставщикам услуг по инженерному и коммунальному обеспечению опросный лист и топографическую сьемку, которые должны предоставить в течении 5 рабочих дней со дня поступления указанных документов технические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по поступлению технических условий подготавливает архитектурно – планировочное задание и передает на подпись руководителю: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проектам технически и (или) технологически несложных объектов - 7 рабочих дней, за исключением случаев мотивированного отказа, когда срок не превышает 2 рабочих дня,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проектам технически и (или) технологически сложных объектов - 9 рабочих дней, за исключением случаев мотивированного отказа, когда срок не превышает 2 рабочих дня,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подписывает архитектурно-планировочное задание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выдает архитектурно-планировочное задание с приложением исходных материалов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архитектурно–планировочного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архитектурно–планировочного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архитектурно–планировочного задания.</w:t>
      </w:r>
    </w:p>
    <w:bookmarkEnd w:id="17"/>
    <w:bookmarkStart w:name="z1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с момента поступления документов осуществляет их прием и регистрацию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и соответствие достоверности документов и одновременно направляет поставщикам услуг по инженерному и коммунальному обеспечению опросный лист и топографическую сьемку, которые должны предоставить в течении 5 рабочих дней со дня поступления указанных документов технические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по поступлению технических условий подготавливает архитектурно – планировочное задание и передает на подпись руководителю: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проектам технически и (или) технологически несложных объектов - 7 рабочих дней, за исключением случаев мотивированного отказа, когда срок не превышает 2 рабочих дня,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проектам технически и (или) технологически сложных объектов - 9 рабочих дней, за исключением случаев мотивированного отказа, когда срок не превышает 2 рабочих дня,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архитектурно-планировочное задание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архитектурно-планировочное задание услугополучателю – 15 минут.</w:t>
      </w:r>
    </w:p>
    <w:bookmarkEnd w:id="19"/>
    <w:bookmarkStart w:name="z1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1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руководитель услугодателя рассматривает документы,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4 – ответственный исполнитель услугодателя проверяет документы, подготавливает проект результата оказания государственной услуги и направляет руководителю услугодателя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руководитель услугодателя рассматривает проект результата оказания государственной услуги, подписывает и направляет сотруднику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сотрудник канцелярии услугодателя регистрирует в журнале исходящей корреспонденции и направляет готовый результат оказания государственной услуги в Государственную корпорацию;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7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или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документов услугополучателем у услугодателя – 15 минут, в Государственной корпорации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услугополучателя у услугодателя – 30 минут, в Государственную корпорацию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утвержденное заказчиком задание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опросный лист для технических условий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топографическая съемка.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приложенных услугополучателем документов, указанных в 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6 - формирование сообщения об отказе в запрашиваемой услуге в связи с имеющимися нарушениями в документах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архитектурно – планировочного задания"</w:t>
            </w:r>
          </w:p>
        </w:tc>
      </w:tr>
    </w:tbl>
    <w:bookmarkStart w:name="z1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архитектурно – планировочного задания" </w:t>
            </w:r>
          </w:p>
        </w:tc>
      </w:tr>
    </w:tbl>
    <w:bookmarkStart w:name="z1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 услуги </w:t>
      </w:r>
    </w:p>
    <w:bookmarkEnd w:id="23"/>
    <w:bookmarkStart w:name="z1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архитектурно – планировочного задания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1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5"/>
    <w:bookmarkStart w:name="z1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1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районов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документов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27"/>
    <w:bookmarkStart w:name="z19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1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по определению адреса объектов недвижимости на территории Республики Казахстан" утвержденного приказом исполняющего обязанности Министра национальной экономики Республики Казахстан от 27 марта 2015 года № 257 (зарегистрировано в Реестре государственной регистрации нормативных правовых актов № 11018)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с момента поступления документов осуществляет их прием и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и соответствие достоверности документов и подготавливает решение – 7 рабочих дней, за исключением случаев мотивированного отказа, когда срок не превышает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решение услугополучателю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решения.</w:t>
      </w:r>
    </w:p>
    <w:bookmarkEnd w:id="29"/>
    <w:bookmarkStart w:name="z2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2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с момента поступления документов осуществляет их прием и регистрацию –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проверку полноты и соответствие достоверности документов и подготавливает решение – 7 рабочих дней, за исключением случаев мотивированного отказа, когда срок не превышает 2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решение услугополучателю – 15 минут.</w:t>
      </w:r>
    </w:p>
    <w:bookmarkEnd w:id="31"/>
    <w:bookmarkStart w:name="z2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2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руководитель услугодателя рассматривает документы, определяет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ответственный исполнитель услугодателя проверяет документы, подготавливает проект результата оказания государственной услуги и направляет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руководитель услугодателя рассматривает проект результата оказания государственной услуги, подписывает и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сотрудник канцелярии услугодателя регистрирует в журнале исходящей корреспонденции и направляет готовый результат оказания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 или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у услугодателя у услугодателя – 15 минут, в Государственной корпорации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технический паспорт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эскизы (эскизный проект) с планом предполагаемых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оборудования" </w:t>
            </w:r>
          </w:p>
        </w:tc>
      </w:tr>
    </w:tbl>
    <w:bookmarkStart w:name="z2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