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8880" w14:textId="8728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26 июня 2015 года № А-7/298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января 2016 года № А-1/7. Зарегистрировано Департаментом юстиции Акмолинской области 19 февраля 2016 года № 5261.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семьи и детей" от 26 июня 2015 года № А-7/298 (зарегистрировано в Реестре государственной регистрации нормативных правовых актов под № 4917, опубликовано в информационно-правовой системе "Әділет" 18 августа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патронатное воспитание"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услуга), оказывается отделами образования районов, городов Кокшетау, Степногорск (далее – услугодатель).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договор о передаче ребенка (детей) на патронатное воспитание (далее - договор)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"Передача ребенка (детей) на патронатное воспитание", утвержденного приказом Министра образования и науки Республики Казахстан от 13 апреля 2015 года № 198 (далее - Стандарт).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заключении договора о передаче ребенка (детей) на патронатное воспитание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 пункте 9 Стандарта государственной услуги.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- 20 минут;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и направляет документы сектору по опеке и попечительству– 1 календарный день;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сектор по опеке и попечительству проводит обследование жилищно-бытовых условий услугополучателя, желающего быть патронатным воспитателем – 14 календарных дней;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подготавливает проект договора (при обращении на портал - проект уведомления о заключении договора)либо мотивированный ответ об отказе в оказании государственной услуги – 12 календарных дней;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договора (при обращении на портал проектом уведомления о заключении договора) либо мотивированным ответом об отказе в оказании государственной услуги – 2 календарных дня;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договор либо мотивированный ответ об отказе в оказании государственной услуги – 20 минут.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услугополучателю, направление документов руководителю;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исполнения, направление документов сектору по опеке и попечительству;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обследования жилищно-бытовых условий услугополучателя, желающего быть патронатным воспитателем;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руководителю проекта договора (при обращении на портал- проект уведомления о заключении договора) либо мотивированный ответ об отказе в оказании государственной услуги;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(при обращении на портал подписание уведомления посредством ЭЦП) либо мотивированного ответа об отказе в оказании государственной услуги;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(при обращении на портал – уведомление о заключении договора) либо мотивированный ответ об отказе в оказании государственной услуги.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сектор по опеке и попечительству;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- 20 минут;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и направляет документы сектору по опеке и попечительству – 1 календарный день;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сектор по опеке и попечительству проводит обследование жилищно-бытовых условий услугополучателя, желающего быть патронатным воспитателем – 14 календарных дней;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подготавливает проект договора (при обращении на портал - проект уведомления о заключении договора) либо мотивированный ответ об отказе в оказании государственной услуги – 12 календарных дней;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договора (при обращении на портал проектом уведомления о заключении договора) либо мотивированным ответом об отказе в оказании государственной услуги – 2 календарных дня;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договор либо мотивированный ответ об отказе в оказании государственной услуги - 20 минут.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процедуры (действия) услугодателя, предусмотренные пунктом 5 настоящего регламента;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 приложении 1 к настоящему регламенту.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в оказании государственной услуги через Портал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"портал электронного правительства" 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"Передача ребенка (детей) на патронатное воспитание"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А-7/298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 желающих усыновить детей"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услуга), оказывается отделами образования районов, городов Кокшетау, Степногорск (далее – услугодатель).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–Портал).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заключение о возможности (невозможности) быть кандидатом (ами) в усыновители.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уведомление о готовности заключения о возможности (невозможности) быть кандидатом (ами) в усыновители (далее - заключение).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 пункте 9 стандарта государственной услуги "Постановка на учет лиц, желающих усыновить детей", утвержденного приказом Министра образования и науки Республики Казахстан от 13 апреля 2015 года №198 (далее - Стандарт).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- 20 минут;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и направляет документы сектору по опеке и попечительству– 1 календарный день;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сектор по опеке и попечительству проводит обследование жилищно-бытовых условий услугополучателя, желающего быть кандидатом в усыновители – 9 календарных дней;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подготавливает проект заключения (при обращении на портал - проект уведомления о готовности заключения) – 3 календарных дня;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заключения (при обращении на портал - проектом уведомленияо готовности заключения) – 1 календарный день;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заключение- 20 минут.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услугополучателю, направление документов руководителю;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исполнения, направление документов сектору по опеке и попечительству;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обследования жилищно-бытовых условий услугополучателя, желающего быть кандидатом в усыновители;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руководителю проект заключения (при обращении на портал - проект уведомления о готовности заключения);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5)подписание заключения (при обращении на портал - подписание уведомления о готовности заключения посредством ЭЦП);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сектор по опеки и попечительству;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- 20 минут;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и направляет документы сектору по опеке и попечительству – 1 календарный день;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сектор по опеки и попечительству проводит обследование жилищно-бытовых условий услугополучателя, желающего быть кандидатом в усыновители – 9 календарных дней;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подготавливает проект заключения (при обращении на портал - проект уведомления о готовности заключения) – 3 календарных дня;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заключения (при обращении на портал - проектом уведомленияо готовности заключения) – 1 календарный день;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заключение - 20 минут.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процедуры (действия) услугодателя, предусмотренные пунктом 5 настоящего регламента;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 приложении 1 к настоящему регламенту.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желающих усыновить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</w:tr>
    </w:tbl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в оказании государственной услуги через Портал</w:t>
      </w:r>
    </w:p>
    <w:bookmarkEnd w:id="1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"портал электронного правительства" 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желающих усыновить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лиц, желающих усыновить детей"</w:t>
      </w:r>
    </w:p>
    <w:bookmarkEnd w:id="1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