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6c34" w14:textId="dcd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28 сентября 2015 года № 107-1679 "Об утверждении регламентов государственных услуг, оказываемых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апреля 2016 года № 107-749. Зарегистрировано Департаментом юстиции города Астаны 18 мая 2016 года № 1019.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сентября 2015 года № 107-1679 "Об утверждении регламентов государственных услуг, оказываемых в сфере среднего образования" (зарегистрировано в Реестре государственной регистрации нормативных правовых актов за № 962, опубликовано в газетах "Астана ақшамы" от 14 ноября 2015 года № 128 (3333), "Вечерняя Астана" от 14 ноября 2015 года № 128 (3351)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107-749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дубликатов документов об основном среднем, общем среднем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города Астаны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 (зарегистрирован в Реестре государственной регистрации нормативных правовых актов за № 13346).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прием, рассмотрение документов и регистрация заявления услугополучателя, утерявшего документ,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за организацию работы по выдаче дубликатов документов об основном среднем, общем среднем образовании – в течение 15 (пятнадцати) минут, в день подачи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1 является регистрация заявления услугополучателя, утерявшего документ, ответственным за организацию работы по выдаче дубликатов документов об основном среднем, общем среднем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документов услугополучателя ответственным за организацию работы по выдаче дубликатов документов об основном среднем, общем среднем образовании в организации основного среднего и общего среднего образования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2 является передача документов услугополучателя в организации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заместителем руководителя организации основного среднего и общего среднего образования на соответствие предъявляемым требованиям, предусмотренным пунктом 9 Стандарта,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действию 3 является рассмотрение документов услугополучателя заместителем руководителя организации основного среднего и общего среднего образования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организации основного среднего и общего среднего образования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4 является подписание результата оказания государственной услуги руководителем организации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результата оказания государственной услуги руководителем организации основного среднего и общего среднего образования в Государственное учреждение "Управление образования города Астаны" (далее – Управление)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5 является направление подписанного результата оказания государственной услуги руководителем организации основного среднего и общего среднего образования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услугополучателю дубликата документа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6 является выдача услугополучателю дубликата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документов при обращении к услугодателю или в Государственную корпорацию – 15 (пятнадцать) рабочих дней.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за организацию работы по выдаче дубликатов документов об основном среднем, общем среднем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организации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основного среднего и общего среднего образования.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при оказании государственной услуги с указанием длительности каждой процедуры (действия):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рассмотрение документов и регистрация заявления услугополучателя, утерявшего документ,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за организацию работы по выдаче дубликатов документов об основном среднем, общем среднем образовании – в течение 15 (пятнадцати) минут, в день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услугополучателя ответственным за организацию работы по выдаче дубликатов документов об основном среднем, общем среднем образовании в организации основного среднего и общего среднего образования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заместителем руководителя организации основного среднего и общего среднего образования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организации основного среднего и общего среднего образования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результата оказания государственной услуги руководителем организации основного среднего и общего среднего образования в Управление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дубликата документа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иными услугодателями, а также порядка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в процессе оказания государственной услуги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для получения государственной услуги обращается в Государственную корпорацию по схеме,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и представляет документы, предусмотренные 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Процесс получения результата оказания государственной услуги через Государственную корпорацию: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в Государственную корпорацию с заявлением и пакетом необходимых документов, указанных в пункте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получения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107-749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обучение в форме экстерната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 среднего образования"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 (зарегистрирован в Реестре государственной регистрации нормативных правовых актов за № 13346).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законным представителем с подтверждающим документом)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рассмотрение пакета документов услугополучателя работником Государственной корпорации, выдача услугополучателю расписки о приеме документов либо об отказе в приеме документов в случае представления неполного пакета документов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1 является рассмотрение пакета документов услугополучателя работником Государственной корпорации, выдача услугополучателю расписки о приеме документов либо об отказе в приеме документов в случае представления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регистрация и рассмотрение документов услугополучателя, поступивших из Государственной корпорации, ответственным за организацию работы экстерната, – в течение 4 (четырех)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2 является рассмотрение документов услугополучателя, поступивших из Государственной корпорации, ответственным за организацию работы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подготовка ответственным за организацию работы экстерната приказа о разрешении на обучение в форме экстерната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3 является подготовка ответственным за организацию работы экстерната приказа о разрешении на обучение в форме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организации образования приказа о разрешении на обучение в форме экстерната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4 является подписание руководителем организации образования приказа о разрешении на обучение в форме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подготовка ответственным за организацию работы экстерната выписки из приказа о разрешении на обучение в форме экстерната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5 является подготовка ответственным за организацию работы экстерната выписки из приказа о разрешении на обучение в форме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направление ответственным за организацию работы экстерната результата оказания государственной услуги в Государственную корпорацию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6 является направление ответственным за организацию работы экстерната результата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выдача работником Государственной корпорации услугополучателю выписки из приказа о разрешении на обучение в форме экстерната.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7 является выдача работником Государственной корпорации услугополучателю выписки из приказа о разрешении на обучение в форме экстерната.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корпорацию, при обращении на портал – 15 (пятнадцать) рабочих дней.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за организацию работы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при оказании государственной услуги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пакета документов услугополучателя работником Государственной корпорации, выдача услугополучателю расписки о приеме документов либо об отказе в приеме документов в случае представления неполного пакета документов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рассмотрение документов услугополучателя, поступивших из Государственной корпорации, ответственным за организацию работы экстерната –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за организацию работы экстерната приказа о разрешении на обучение в форме экстерната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организации образования приказа о разрешении на обучение в форме экстерната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ответственным за организацию работы экстерната выписки из приказа о разрешении на обучение в форме экстерната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ответственным за организацию работы экстерната результата оказания государственной услуги в Государственную корпорацию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Государственной корпорации услугополучателю выписки из приказа о разрешении на обучение в форме экстерната.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иными услугодателями, а также порядка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в процессе оказания государственной услуги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заявление в форме электронного запроса, удостоверенное электронной цифровой подписью (далее – ЭЦП), и электронные копии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услугополучателю в "личный кабинет" направляется уведомление-отчет о принятии запроса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заявления и электронных копий документов услугополучателя, порядок действий структурных подразделений (работников) услугодателя в процессе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"личный кабинет" услугополучателя поступает уведомление о разрешении на обучение в форме экстерната в организациях основного среднего, общего среднего образования в форме электронного документа, удостоверенного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получения государственной услуги через портал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