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87ba" w14:textId="6678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июня 2016 года № 39/7-VI. Зарегистрировано Департаментом юстиции города Астаны 3 августа 2016 года № 1043. Утратило силу решением маслихата города Астаны от 17 марта 2017 года № 122/17-VI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г. Астаны от 17.03.2017 </w:t>
      </w:r>
      <w:r>
        <w:rPr>
          <w:rFonts w:ascii="Times New Roman"/>
          <w:b w:val="false"/>
          <w:i w:val="false"/>
          <w:color w:val="ff0000"/>
          <w:sz w:val="28"/>
        </w:rPr>
        <w:t>№ 122/17-VI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Нурпиисов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39/7-VI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руководителя аппарата маслихата города Астаны оценка проводится секретарем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деятельности административных государственных служащих корпуса "Б" (далее - Комиссия), которая утверждается распоряжением секретаря маслихата. Председателем Комиссии является руководитель аппарата. В состав Комиссии входят председатели и члены постоянных комиссий маслихата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секретаря маслихата о создании Комиссии по оценке деятельности административных государственных служащих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аппарата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аппарата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Распоряжением секретаря маслихата по согласованию с председателем Комиссии утверждается график проведения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аппарата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руководителя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руководителем аппарата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руководителем аппарата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руководителем аппарата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руководителем аппарата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аппарата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аппарата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46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аппарата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05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Руководитель аппарата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аппарата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руководителем аппарата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аппарата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39/7-VI</w:t>
            </w:r>
          </w:p>
        </w:tc>
      </w:tr>
    </w:tbl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мероприятия определяются с учетом их направленности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достижение стратегической цели (целей) государственного органа, 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случае ее (их) отсутствия, исходя из функциональных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39/7-VI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39/7-VI</w:t>
            </w:r>
          </w:p>
        </w:tc>
      </w:tr>
    </w:tbl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39/7-VI</w:t>
            </w:r>
          </w:p>
        </w:tc>
      </w:tr>
    </w:tbl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39/7-VI</w:t>
            </w:r>
          </w:p>
        </w:tc>
      </w:tr>
    </w:tbl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