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f997" w14:textId="f96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"О деятельности сельскохозяйственного кооператива" (код 141103006, индекс 1-СПК, периодичность квартальная)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6 декабря 2016 года № 302. Зарегистрирован в Министерстве юстиции Республики Казахстан 20 января 2017 года № 14703. Утратил силу приказом Председателя Комитета по статистике Министерства национальной экономики Республики Казахстан от 20 ноября 2017 года № 180(вводится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20.11.2017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подпунктом 260)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 деятельности сельскохозяйственного кооператива" (код 141103006, индекс 1-СПК,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 деятельности сельскохозяйственного кооператива" (код 141103006, индекс 1-СПК,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декабря 2016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9"/>
        <w:gridCol w:w="445"/>
        <w:gridCol w:w="482"/>
        <w:gridCol w:w="37"/>
        <w:gridCol w:w="11430"/>
        <w:gridCol w:w="13"/>
        <w:gridCol w:w="13"/>
        <w:gridCol w:w="73"/>
        <w:gridCol w:w="12315"/>
        <w:gridCol w:w="6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2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 2016 жылғы 6 желтоқсандағы № 302 бұйрығына 1-қосымша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статистикалық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3"/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01"/>
              <w:gridCol w:w="1681"/>
              <w:gridCol w:w="1682"/>
              <w:gridCol w:w="1682"/>
              <w:gridCol w:w="2183"/>
              <w:gridCol w:w="1671"/>
            </w:tblGrid>
            <w:tr>
              <w:trPr>
                <w:trHeight w:val="30" w:hRule="atLeast"/>
              </w:trPr>
              <w:tc>
                <w:tcPr>
                  <w:tcW w:w="34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до 1 часа
</w:t>
                  </w:r>
                </w:p>
              </w:tc>
              <w:tc>
                <w:tcPr>
                  <w:tcW w:w="168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6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более 40 часов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  <w:bookmarkEnd w:id="14"/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 статистикалық деректерді белгіленген мерзімде 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 коды 141103006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141103006</w:t>
            </w:r>
          </w:p>
          <w:bookmarkEnd w:id="16"/>
        </w:tc>
        <w:tc>
          <w:tcPr>
            <w:tcW w:w="11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кооперативінің қызметі туралы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  <w:bookmarkEnd w:id="1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bookmarkEnd w:id="19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20"/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кооперативі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сельскохозяйственные кооперативы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кезеңнен кейінгі 28-күнге (қоса алғанда) дейін.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28 числа (включительно) после отчетного периода.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24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2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998"/>
              <w:gridCol w:w="1148"/>
            </w:tblGrid>
            <w:tr>
              <w:trPr>
                <w:trHeight w:val="30" w:hRule="atLeast"/>
              </w:trPr>
              <w:tc>
                <w:tcPr>
                  <w:tcW w:w="11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9777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Қызметті жүзеге асырудың нақты орнын көрсетіңіз (облыс, қала, 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Укажите фактическое место осуществления деятельности (область, город, район)</w:t>
            </w:r>
          </w:p>
          <w:bookmarkEnd w:id="25"/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 коды Әкімшілік-аумақтық объектілер жіктеуішіне сәйкес (бұдан әрi - ӘАОЖ) (статистикалық нысанды қағаз жеткізгіште тапсыру кезінде статистика органының 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0"/>
        <w:gridCol w:w="9470"/>
      </w:tblGrid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Ауыл шаруашылығы кооперативінің жарналық қор көлемі туралы мәліметтерді көрсетіңіз, мың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Укажите сведения о размере паевого фонда сельскохозяйственного кооператива, в тысячах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893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Ауыл шаруашылығы кооперативі мүшелерінің саны туралы және олардың жарналық қорға салынған салымдарының көлемі туралы мәліметті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сведения о количестве членов сельскохозяйственного кооператива и размерах их вкладов в паевой фонд</w:t>
            </w:r>
          </w:p>
          <w:bookmarkEnd w:id="28"/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2773"/>
        <w:gridCol w:w="3042"/>
        <w:gridCol w:w="5045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 мүшелерінің типтері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 членов сельскохозяйственного кооператива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 мүшелерінің саны, бірлікпен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ельскохозяйственного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кооператива, в единицах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Мүшенің ауыл шаруашылығы кооперативінің жарналық қорына салынған салымдарының көлемі, мың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вклада члена в паевой фонд сельскохозяйственного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кооператива,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ячах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9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серіктестіктері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товарищества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 қоғамдар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акционерные общества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ұйымдастырушылық -құқықтық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организационно-правовые формы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или фермерские хозяйства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кәсіпкерлер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 тоқсан соңына ауыл шаруашылығы кооперативінің балансына жатпайтын ауыл шаруашылығы кооперативі мүшелеріндегі мал мен құстың (бас), сондай-ақ араның балұясының (бірлік) нақты бары туралы ақпаратты көрсетіңіз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Укажите информацию о наличии у членов сельскохозяйственного кооператива скота и птицы (голов), а также пчелосемей (единиц), не состоящих на балансе самого сельскохозяйственного кооператива, на конец отчетного квартала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7"/>
        <w:gridCol w:w="908"/>
        <w:gridCol w:w="1509"/>
        <w:gridCol w:w="908"/>
        <w:gridCol w:w="1509"/>
        <w:gridCol w:w="1042"/>
        <w:gridCol w:w="1042"/>
        <w:gridCol w:w="1042"/>
        <w:gridCol w:w="1042"/>
        <w:gridCol w:w="1042"/>
        <w:gridCol w:w="908"/>
        <w:gridCol w:w="1509"/>
        <w:gridCol w:w="1509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 табынның ірі қара малы,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Скот крупный рогатый молочного стада, живой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сүтті табынның сиырлары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него коровы молочного стада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ірі қара мал мен енекелер,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Скот крупный рогатый прочий и буйволы, живые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етті табынның сиырлары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него коровы мясного стада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Жылқылар және өзге де жылқы тектес жануарлар,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Лошади и животные семейства лошадиных прочие, живые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Түйелер және түйе тәрізділер,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Верблюды и верблюдовые, живые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Қойлар,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Овцы, живые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Ешкілер,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Козы, живые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Шошқалар,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Свиньи, живые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құсы, тірі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Домашняя птица, живая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Шаруашылықтарда өсірілген маралдар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Маралы, разведенные в хозяйствах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Араның балұясы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Пчелосемьи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01.41.1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01.41.10.110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01.42.1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01.42.11.110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01.43.10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01.44.10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01.49.19.120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01.49.19.210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 лица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 немесе фермер қожалықтары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или фермерские хозяйства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кәсіпкерлер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Ауыл шаруашылығы кооперативі қызметкерлерінің санын көрсетіңіз, адам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Укажите численность работников сельскохозяйственного кооператива, человек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6611"/>
        <w:gridCol w:w="1463"/>
        <w:gridCol w:w="649"/>
        <w:gridCol w:w="649"/>
        <w:gridCol w:w="1465"/>
      </w:tblGrid>
      <w:tr>
        <w:trPr/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  <w:bookmarkEnd w:id="47"/>
        </w:tc>
        <w:tc>
          <w:tcPr>
            <w:tcW w:w="6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  <w:bookmarkEnd w:id="48"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0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кооперативі қызметкерлерінің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сельскохозяйственного кооператива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ішіңде: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кооперативі қызметкерлерінің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сельскохозяйственного кооператива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атқару бойынша (басқа ұйымдардан) жұмысқа қабылданған ауыл шаруашылығы кооперативі қызметкерлерінің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сельскохозяйственного кооператива, принятых на работу по совместительству (из других организаций)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 азаматтық-құқықтық сипаттағы шарттар бойынша орындайтын ауыл шаруашылығы кооперативі қызметкерлерінің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сельскохозяйственного кооператива, выполняющих работы по договорам гражданско-правового характера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Ауыл шаруашылығы кооперативі өндірген өнімдер туралы мәліметтерді көрсетіңіз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Укажите сведения о производстве продукции сельскохозяйственным кооперативом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4"/>
        <w:gridCol w:w="2654"/>
        <w:gridCol w:w="2149"/>
        <w:gridCol w:w="1410"/>
        <w:gridCol w:w="3433"/>
      </w:tblGrid>
      <w:tr>
        <w:trPr>
          <w:trHeight w:val="30" w:hRule="atLeast"/>
        </w:trPr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түрінің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57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вида продукции</w:t>
            </w:r>
          </w:p>
          <w:bookmarkEnd w:id="58"/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продукции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заттай мәндегі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натуральном выражении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құндық мәндегі, мың теңгемен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стоимостном выражении, в тысячах тенге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1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Ауыл шаруашылығы кооперативі көрсеткен қызметтер көлемі туралы мәліметті көрсетіңіз</w:t>
      </w:r>
    </w:p>
    <w:bookmarkEnd w:id="62"/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Укажите сведения об объеме оказанных услуг сельскохозяйственным кооперативом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3382"/>
        <w:gridCol w:w="4892"/>
      </w:tblGrid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 түрінің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услуг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64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вида услуг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65"/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көлемі, мың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оказанных 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 тысячах тенге</w:t>
            </w:r>
          </w:p>
          <w:bookmarkEnd w:id="66"/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7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Ауыл шаруашылығы кооперативінің ауыл шаруашылығы өнімдерін дайындауы, сатып алуы және өткізуі туралы мәліметтерді көрсетіңіз</w:t>
      </w:r>
    </w:p>
    <w:bookmarkEnd w:id="68"/>
    <w:bookmarkStart w:name="z1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Укажите сведения о заготовке, закупе и реализации сельскохозяйственной продукции сельскохозяйственным кооперативом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241"/>
        <w:gridCol w:w="1050"/>
        <w:gridCol w:w="1983"/>
        <w:gridCol w:w="1050"/>
        <w:gridCol w:w="1983"/>
        <w:gridCol w:w="1927"/>
      </w:tblGrid>
      <w:tr>
        <w:trPr>
          <w:trHeight w:val="30" w:hRule="atLeast"/>
        </w:trPr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түрлерінің атауы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70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түрлерінің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вида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71"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 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продукции</w:t>
            </w:r>
          </w:p>
          <w:bookmarkEnd w:id="74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мәндегі ауыл шаруашылығы өнімдерін дайындау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Заготовка сельскохозяйственной продукции в натуральном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заттай мәндегі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натуральном выражении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құндық мәндегі, мың теңгемен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стоимостном выражении, в тысячах тенге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заттай мәндегі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натуральном выражении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құндық мәндегі, мың теңгемен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стоимостном выражении, в тысячах тенге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5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Ауыл шаруашылығы кооперативіндегі ауыл шаруашылығы техникаларының нақты бары туралы ақпаратты көрсетіңіз, тоқсан соңына, дана</w:t>
      </w:r>
    </w:p>
    <w:bookmarkEnd w:id="76"/>
    <w:bookmarkStart w:name="z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Укажите информацию о наличии сельскохозяйственной техники в сельскохозяйственном кооперативе, на конец квартала, штук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8"/>
        <w:gridCol w:w="502"/>
      </w:tblGrid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техникаларының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сельскохозяйственной техники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және орман шаруашылығына арналған өзге де тракторлар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</w:t>
            </w:r>
          </w:p>
          <w:bookmarkEnd w:id="78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</w:t>
            </w:r>
          </w:p>
          <w:bookmarkEnd w:id="79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Қопсытқыштар мен культиваторлар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Рыхлители и культиваторы</w:t>
            </w:r>
          </w:p>
          <w:bookmarkEnd w:id="80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Делегейлі тырмалар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</w:t>
            </w:r>
          </w:p>
          <w:bookmarkEnd w:id="8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 үлгісіндегі тырмалар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пилообразные</w:t>
            </w:r>
          </w:p>
          <w:bookmarkEnd w:id="8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Ротоваторлар (топырақтық фрезасы бар механикаландырылған культиваторлар)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Ротоваторы (культиваторы механизированные с фрезами почвенными)</w:t>
            </w:r>
          </w:p>
          <w:bookmarkEnd w:id="8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тырмалар, отауыштар және кетпендер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Бороны, пропалыватели и мотыги прочие</w:t>
            </w:r>
          </w:p>
          <w:bookmarkEnd w:id="8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Сепкіштер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</w:t>
            </w:r>
          </w:p>
          <w:bookmarkEnd w:id="8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 немесе химиялық тыңайтқыштарды шашқыштар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Разбрасыватели удобрений минеральных или химических </w:t>
            </w:r>
          </w:p>
          <w:bookmarkEnd w:id="8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Органикалық тыңайтқыштарды шашқыштар (көң шашқыштар)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удобрений органических (навозоразбрасыватели)</w:t>
            </w:r>
          </w:p>
          <w:bookmarkEnd w:id="8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 шалғылар, тракторға құрастырылған шалғыларды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 не включенные в другие группировки</w:t>
            </w:r>
          </w:p>
          <w:bookmarkEnd w:id="88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Дестелерді айналдырғыштар, пішен аударыстырғыштар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Оборачиватели валков, сеноворошилки</w:t>
            </w:r>
          </w:p>
          <w:bookmarkEnd w:id="89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Бүйірлі тырмалар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боковые</w:t>
            </w:r>
          </w:p>
          <w:bookmarkEnd w:id="90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Сабан немесе шөпке арналған пішен тайлаушылар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Пресс-подборщики для соломы или сена</w:t>
            </w:r>
          </w:p>
          <w:bookmarkEnd w:id="9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Картопқазғыштар және картоп жинағыш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Картофелекопатели и машины картофелеуборочные</w:t>
            </w:r>
          </w:p>
          <w:bookmarkEnd w:id="9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Қатарлап дестелегіштер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Жатки рядковые</w:t>
            </w:r>
          </w:p>
          <w:bookmarkEnd w:id="9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Қызылша, пәлек кескіш машиналар және қызылша жинау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свекловичные ботворезные и машины свеклоуборочные</w:t>
            </w:r>
          </w:p>
          <w:bookmarkEnd w:id="9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Тамыр жемістерін және түйін жемістерін жинайтын өзге де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 прочие</w:t>
            </w:r>
          </w:p>
          <w:bookmarkEnd w:id="9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Астық жинайтын комбайндар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  <w:bookmarkEnd w:id="9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Сүрлем жинайтын және жүзім жинайтын комбайндар, ағаштар мен бұталардан жемістер мен жидектерді жинауға арналған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силосоуборочные и виноградоуборочные, машины для сбора плодов и ягод с деревьев и кустарников</w:t>
            </w:r>
          </w:p>
          <w:bookmarkEnd w:id="9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Мақта жинайтын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хлопка</w:t>
            </w:r>
          </w:p>
          <w:bookmarkEnd w:id="98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Зығыр жинайтын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льна</w:t>
            </w:r>
          </w:p>
          <w:bookmarkEnd w:id="99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Жүгері жинайтын машиналар, жеміс түптерін жұлуға арналған машиналар, собық тазартқыштар және өзге де өнім жинайтын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кукурузы, машины для отрыва плодоножек, початкоочистители и машины уборочные прочие</w:t>
            </w:r>
          </w:p>
          <w:bookmarkEnd w:id="100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Суару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полива</w:t>
            </w:r>
          </w:p>
          <w:bookmarkEnd w:id="101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Ауылшаруашылық тракторларына орнатуға арналған ұнтақ бүріккіштер мен шашқыштар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и разбрасыватели порошка, предназначенные для установки на тракторах сельскохозяйственных</w:t>
            </w:r>
          </w:p>
          <w:bookmarkEnd w:id="102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Сауу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доильные</w:t>
            </w:r>
          </w:p>
          <w:bookmarkEnd w:id="103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Жануарларға жем дайындауға арналған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приготовления кормов для животных</w:t>
            </w:r>
          </w:p>
          <w:bookmarkEnd w:id="10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Трактор тіркемелері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тракторные</w:t>
            </w:r>
          </w:p>
          <w:bookmarkEnd w:id="105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Тұқымдарды, дәнді немесе құрғақ бұршақты дақылдарды тазалауға, сұрыптауға немесе калибрлеуге арналған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культур бобовых сухих</w:t>
            </w:r>
          </w:p>
          <w:bookmarkEnd w:id="106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автомобильдері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</w:t>
            </w:r>
          </w:p>
          <w:bookmarkEnd w:id="107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</w:p>
    <w:bookmarkEnd w:id="108"/>
    <w:bookmarkStart w:name="z2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</w:t>
      </w:r>
    </w:p>
    <w:bookmarkEnd w:id="109"/>
    <w:bookmarkStart w:name="z2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110"/>
    <w:bookmarkStart w:name="z2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</w:t>
      </w:r>
    </w:p>
    <w:bookmarkEnd w:id="111"/>
    <w:bookmarkStart w:name="z2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</w:p>
    <w:bookmarkEnd w:id="112"/>
    <w:bookmarkStart w:name="z2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113"/>
    <w:bookmarkStart w:name="z2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 (респонденттің)</w:t>
      </w:r>
    </w:p>
    <w:bookmarkEnd w:id="114"/>
    <w:bookmarkStart w:name="z2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"/>
        <w:gridCol w:w="12394"/>
        <w:gridCol w:w="205"/>
        <w:gridCol w:w="12394"/>
      </w:tblGrid>
      <w:tr>
        <w:trPr>
          <w:trHeight w:val="30" w:hRule="atLeast"/>
        </w:trPr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опубликование первичных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bookmarkEnd w:id="117"/>
    <w:bookmarkStart w:name="z2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 __________________</w:t>
      </w:r>
    </w:p>
    <w:bookmarkEnd w:id="118"/>
    <w:bookmarkStart w:name="z2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телефоны</w:t>
      </w:r>
    </w:p>
    <w:bookmarkEnd w:id="119"/>
    <w:bookmarkStart w:name="z2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телефон</w:t>
      </w:r>
    </w:p>
    <w:bookmarkEnd w:id="120"/>
    <w:bookmarkStart w:name="z2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bookmarkEnd w:id="121"/>
    <w:bookmarkStart w:name="z2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_____________________________________________________ __________________</w:t>
      </w:r>
    </w:p>
    <w:bookmarkEnd w:id="122"/>
    <w:bookmarkStart w:name="z2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123"/>
    <w:bookmarkStart w:name="z2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подпись</w:t>
      </w:r>
    </w:p>
    <w:bookmarkEnd w:id="124"/>
    <w:bookmarkStart w:name="z2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bookmarkEnd w:id="125"/>
    <w:bookmarkStart w:name="z2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 __________________</w:t>
      </w:r>
    </w:p>
    <w:bookmarkEnd w:id="126"/>
    <w:bookmarkStart w:name="z2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127"/>
    <w:bookmarkStart w:name="z2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подпись</w:t>
      </w:r>
    </w:p>
    <w:bookmarkEnd w:id="128"/>
    <w:bookmarkStart w:name="z2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bookmarkEnd w:id="129"/>
    <w:bookmarkStart w:name="z2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30"/>
    <w:bookmarkStart w:name="z2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31"/>
    <w:bookmarkStart w:name="z2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bookmarkStart w:name="z2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– өнім атауын, кодын және өлшем бірлігін осы статистикалық нысанға 1-қосымшаға сәйкес респондент толтырады</w:t>
      </w:r>
    </w:p>
    <w:bookmarkEnd w:id="133"/>
    <w:bookmarkStart w:name="z2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Здесь – наименование, код вида продукции и единица измерения заполняются респондентом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статистической форме</w:t>
      </w:r>
    </w:p>
    <w:bookmarkEnd w:id="134"/>
    <w:bookmarkStart w:name="z2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Мұнда – көрсетілетін қызмет түрінің атауы мен кодын осы статистикалық нысанға 2-қосымшаға сәйкес респондент толтырады</w:t>
      </w:r>
    </w:p>
    <w:bookmarkEnd w:id="135"/>
    <w:bookmarkStart w:name="z2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Здесь – наименование и код вида услуг заполняется респондентом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</w:t>
      </w:r>
    </w:p>
    <w:bookmarkEnd w:id="136"/>
    <w:bookmarkStart w:name="z2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Мұнда – өнім атауын, кодын және өлшем бірлігін осы статистикалық нысанға 3-қосымшаға сәйкес респондент толтырады</w:t>
      </w:r>
    </w:p>
    <w:bookmarkEnd w:id="137"/>
    <w:bookmarkStart w:name="z2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Здесь – наименование, код вида продукции и единица измерения заполняются респондентом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данной статистической форме</w:t>
      </w:r>
    </w:p>
    <w:bookmarkEnd w:id="138"/>
    <w:bookmarkStart w:name="z2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 Аталған тармақ Қазақстан Республикасы "Мемлекеттік статистика туралы" Заңының 8-бабының</w:t>
      </w:r>
      <w:r>
        <w:rPr>
          <w:rFonts w:ascii="Times New Roman"/>
          <w:b/>
          <w:i w:val="false"/>
          <w:color w:val="000000"/>
          <w:sz w:val="28"/>
        </w:rPr>
        <w:t xml:space="preserve"> 5-тармағына сәйкес толтырылады</w:t>
      </w:r>
    </w:p>
    <w:bookmarkEnd w:id="139"/>
    <w:bookmarkStart w:name="z2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деятельности сельскохозяйственного кооператива"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141103006 индекс 1-СПК,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квартальная)</w:t>
            </w:r>
          </w:p>
        </w:tc>
      </w:tr>
    </w:tbl>
    <w:bookmarkStart w:name="z2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продукции для заполнения раздела 5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7"/>
        <w:gridCol w:w="7119"/>
        <w:gridCol w:w="974"/>
      </w:tblGrid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видов продукции</w:t>
            </w:r>
          </w:p>
          <w:bookmarkEnd w:id="14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  <w:bookmarkEnd w:id="14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</w:t>
            </w:r>
          </w:p>
          <w:bookmarkEnd w:id="14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(маис)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01.11.31</w:t>
            </w:r>
          </w:p>
          <w:bookmarkEnd w:id="14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01.11.32</w:t>
            </w:r>
          </w:p>
          <w:bookmarkEnd w:id="14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01.11.33</w:t>
            </w:r>
          </w:p>
          <w:bookmarkEnd w:id="14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01.11.41</w:t>
            </w:r>
          </w:p>
          <w:bookmarkEnd w:id="14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(джугара)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01.11.42</w:t>
            </w:r>
          </w:p>
          <w:bookmarkEnd w:id="14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</w:t>
            </w:r>
          </w:p>
          <w:bookmarkEnd w:id="15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01.11.5</w:t>
            </w:r>
          </w:p>
          <w:bookmarkEnd w:id="15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 и шелуха зерновых культур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01.11.6</w:t>
            </w:r>
          </w:p>
          <w:bookmarkEnd w:id="15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зеленые (свежие)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</w:t>
            </w:r>
          </w:p>
          <w:bookmarkEnd w:id="15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01.11.81</w:t>
            </w:r>
          </w:p>
          <w:bookmarkEnd w:id="15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соевые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01.11.82</w:t>
            </w:r>
          </w:p>
          <w:bookmarkEnd w:id="15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земляные, нелущеные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01.11.83</w:t>
            </w:r>
          </w:p>
          <w:bookmarkEnd w:id="15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земляные, лущеные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01.11.84</w:t>
            </w:r>
          </w:p>
          <w:bookmarkEnd w:id="15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хлопка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01.11.91</w:t>
            </w:r>
          </w:p>
          <w:bookmarkEnd w:id="15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01.11.92</w:t>
            </w:r>
          </w:p>
          <w:bookmarkEnd w:id="15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горчицы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  <w:bookmarkEnd w:id="16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 и сурепки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01.11.94</w:t>
            </w:r>
          </w:p>
          <w:bookmarkEnd w:id="16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кунжута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  <w:bookmarkEnd w:id="16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01.11.99</w:t>
            </w:r>
          </w:p>
          <w:bookmarkEnd w:id="16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масличные прочие,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01.12.1</w:t>
            </w:r>
          </w:p>
          <w:bookmarkEnd w:id="16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необрушенный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01.13.11</w:t>
            </w:r>
          </w:p>
          <w:bookmarkEnd w:id="16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01.13.12</w:t>
            </w:r>
          </w:p>
          <w:bookmarkEnd w:id="16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01.13.13</w:t>
            </w:r>
          </w:p>
          <w:bookmarkEnd w:id="16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 и брокколи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01.13.14</w:t>
            </w:r>
          </w:p>
          <w:bookmarkEnd w:id="16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01.13.15</w:t>
            </w:r>
          </w:p>
          <w:bookmarkEnd w:id="16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01.13.16</w:t>
            </w:r>
          </w:p>
          <w:bookmarkEnd w:id="17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01.13.17</w:t>
            </w:r>
          </w:p>
          <w:bookmarkEnd w:id="17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Артишоки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01.13.19</w:t>
            </w:r>
          </w:p>
          <w:bookmarkEnd w:id="17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листовые или черенковые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  <w:bookmarkEnd w:id="17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бахчевые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01.13.31</w:t>
            </w:r>
          </w:p>
          <w:bookmarkEnd w:id="17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и перцы, зеленые (только рода capsicum)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</w:t>
            </w:r>
          </w:p>
          <w:bookmarkEnd w:id="17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01.13.33</w:t>
            </w:r>
          </w:p>
          <w:bookmarkEnd w:id="17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</w:t>
            </w:r>
          </w:p>
          <w:bookmarkEnd w:id="17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01.13.39</w:t>
            </w:r>
          </w:p>
          <w:bookmarkEnd w:id="17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плодово-овощные прочие,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</w:t>
            </w:r>
          </w:p>
          <w:bookmarkEnd w:id="17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и турнепс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  <w:bookmarkEnd w:id="18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</w:t>
            </w:r>
          </w:p>
          <w:bookmarkEnd w:id="18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01.13.44</w:t>
            </w:r>
          </w:p>
          <w:bookmarkEnd w:id="18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Лук-порей и овощи луковичные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</w:t>
            </w:r>
          </w:p>
          <w:bookmarkEnd w:id="18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Корнеплоды, клубни или луковицы (без высокого содержания крахмала или инулина)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  <w:bookmarkEnd w:id="18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01.13.52</w:t>
            </w:r>
          </w:p>
          <w:bookmarkEnd w:id="18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сладкий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01.13.53</w:t>
            </w:r>
          </w:p>
          <w:bookmarkEnd w:id="18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Маниок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01.13.59</w:t>
            </w:r>
          </w:p>
          <w:bookmarkEnd w:id="18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Корнеплоды и клубни столовые с высоким содержанием крахмала или инулина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</w:t>
            </w:r>
          </w:p>
          <w:bookmarkEnd w:id="18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 и семена свеклы сахарной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01.13.8</w:t>
            </w:r>
          </w:p>
          <w:bookmarkEnd w:id="18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и трюфели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01.13.9</w:t>
            </w:r>
          </w:p>
          <w:bookmarkEnd w:id="19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свежие,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01.15.1</w:t>
            </w:r>
          </w:p>
          <w:bookmarkEnd w:id="19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необработанный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  <w:bookmarkEnd w:id="19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01.16.12</w:t>
            </w:r>
          </w:p>
          <w:bookmarkEnd w:id="19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Джут, кенаф и волокна лубяные текстильные прочие, необработанные или подвергнутые мочке, кроме льна, конопли обыкновенной и рами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</w:t>
            </w:r>
          </w:p>
          <w:bookmarkEnd w:id="19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Лен, конопля обыкновенная и волокна текстильные необработанные,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01.19.1</w:t>
            </w:r>
          </w:p>
          <w:bookmarkEnd w:id="19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01.19.21</w:t>
            </w:r>
          </w:p>
          <w:bookmarkEnd w:id="19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и цветочные бутоны, срезанные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  <w:bookmarkEnd w:id="19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свежий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01.23.1</w:t>
            </w:r>
          </w:p>
          <w:bookmarkEnd w:id="19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  <w:bookmarkEnd w:id="19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 и косточковые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  <w:bookmarkEnd w:id="20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01.25.2</w:t>
            </w:r>
          </w:p>
          <w:bookmarkEnd w:id="20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плодов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01.25.3</w:t>
            </w:r>
          </w:p>
          <w:bookmarkEnd w:id="20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(кроме орехов съедобных диких, орехов земляных и орехов кокосовых)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01.25.9</w:t>
            </w:r>
          </w:p>
          <w:bookmarkEnd w:id="20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плодовых и ягодных культур прочих,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01.28.1</w:t>
            </w:r>
          </w:p>
          <w:bookmarkEnd w:id="20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Специи, необработанные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01.28.2</w:t>
            </w:r>
          </w:p>
          <w:bookmarkEnd w:id="20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хмеля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01.28.3</w:t>
            </w:r>
          </w:p>
          <w:bookmarkEnd w:id="20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Растения, используемые, в основном, в парфюмерии, фармации или в качестве инсектицидов, фунгицидов и для аналогичных целей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01.29.3</w:t>
            </w:r>
          </w:p>
          <w:bookmarkEnd w:id="20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растительные, используемые прежде всего для плетения, набивки, окрашивания или дубления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01.30.1</w:t>
            </w:r>
          </w:p>
          <w:bookmarkEnd w:id="20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растительные; растения живые; луковицы, клубни и корни; отводки и черенки; грибницы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01.41.1</w:t>
            </w:r>
          </w:p>
          <w:bookmarkEnd w:id="20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01.41.2</w:t>
            </w:r>
          </w:p>
          <w:bookmarkEnd w:id="21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скота крупного рогатого молочного стада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01.42.1</w:t>
            </w:r>
          </w:p>
          <w:bookmarkEnd w:id="21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01.42.2</w:t>
            </w:r>
          </w:p>
          <w:bookmarkEnd w:id="21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 скота крупного рогатого и буйволов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01.43.1</w:t>
            </w:r>
          </w:p>
          <w:bookmarkEnd w:id="21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01.44.1</w:t>
            </w:r>
          </w:p>
          <w:bookmarkEnd w:id="21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веблюдовые, живые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  <w:bookmarkEnd w:id="21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козы, живые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01.45.2</w:t>
            </w:r>
          </w:p>
          <w:bookmarkEnd w:id="21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овечье и козье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</w:t>
            </w:r>
          </w:p>
          <w:bookmarkEnd w:id="21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стриженная с овец и коз, немытая (включая промытую руном)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  <w:bookmarkEnd w:id="21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  <w:bookmarkEnd w:id="21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птица, живая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01.47.21</w:t>
            </w:r>
          </w:p>
          <w:bookmarkEnd w:id="22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в скорлупе, свежие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01.47.22</w:t>
            </w:r>
          </w:p>
          <w:bookmarkEnd w:id="22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домашней птицы прочей в скорлупе, свежие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01.49.1</w:t>
            </w:r>
          </w:p>
          <w:bookmarkEnd w:id="22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прочие, выращиваемые на ферме, живые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01.49.21</w:t>
            </w:r>
          </w:p>
          <w:bookmarkEnd w:id="22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01.49.22</w:t>
            </w:r>
          </w:p>
          <w:bookmarkEnd w:id="22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сырое, не включенное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01.49.28</w:t>
            </w:r>
          </w:p>
          <w:bookmarkEnd w:id="22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непищевые животного происхождения,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01.49.31</w:t>
            </w:r>
          </w:p>
          <w:bookmarkEnd w:id="22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пушно-меховое (шкурки невыделанные), кроме шкурок ягнят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01.49.32</w:t>
            </w:r>
          </w:p>
          <w:bookmarkEnd w:id="22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ягнят смушковых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01.49.39</w:t>
            </w:r>
          </w:p>
          <w:bookmarkEnd w:id="22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животных прочие (сырые или консервированные, но без дальнейшей обработки),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03.00.1</w:t>
            </w:r>
          </w:p>
          <w:bookmarkEnd w:id="22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живая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03.00.2</w:t>
            </w:r>
          </w:p>
          <w:bookmarkEnd w:id="23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охлажденная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03.00.3</w:t>
            </w:r>
          </w:p>
          <w:bookmarkEnd w:id="23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немороженые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03.00.4</w:t>
            </w:r>
          </w:p>
          <w:bookmarkEnd w:id="23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 и водные беспозвоночные, живые, свежие или охлажденные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</w:t>
            </w:r>
          </w:p>
          <w:bookmarkEnd w:id="23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рогатого, свиней, овец, коз, лошадей и животных семейства лошадиных, свежее или охлажденное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</w:t>
            </w:r>
          </w:p>
          <w:bookmarkEnd w:id="23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скота крупного рогатого, свиней, овец, коз, лошадей и животных семейства лошадиных, свежие или охлажденные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</w:t>
            </w:r>
          </w:p>
          <w:bookmarkEnd w:id="23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пищевые мороженые; мясо и субпродукты пищевые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</w:t>
            </w:r>
          </w:p>
          <w:bookmarkEnd w:id="23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 и шкуры и кожи сырые скота крупного рогатого или животных семейства лошадиных, овец и коз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10.11.5</w:t>
            </w:r>
          </w:p>
          <w:bookmarkEnd w:id="23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скота крупного рогатого, овец, коз, свиней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</w:t>
            </w:r>
          </w:p>
          <w:bookmarkEnd w:id="23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 свежее или охлажденное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</w:t>
            </w:r>
          </w:p>
          <w:bookmarkEnd w:id="23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мороженое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10.12.3</w:t>
            </w:r>
          </w:p>
          <w:bookmarkEnd w:id="24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птицы домашней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10.12.4</w:t>
            </w:r>
          </w:p>
          <w:bookmarkEnd w:id="24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птицы домашней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10.12.5</w:t>
            </w:r>
          </w:p>
          <w:bookmarkEnd w:id="24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Перья, пух и шкурки птиц с перьями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</w:t>
            </w:r>
          </w:p>
          <w:bookmarkEnd w:id="24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  <w:bookmarkEnd w:id="24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мороженая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</w:t>
            </w:r>
          </w:p>
          <w:bookmarkEnd w:id="24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способом; икра и ее заменители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</w:t>
            </w:r>
          </w:p>
          <w:bookmarkEnd w:id="24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водные беспозвоночные прочие, мороженные, приготовленные или консервированные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10.20.4</w:t>
            </w:r>
          </w:p>
          <w:bookmarkEnd w:id="24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порошок и гранулы непищевые, продукты прочие из рыбы, ракообразных, моллюсков или водных беспозвоночных прочих,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</w:t>
            </w:r>
          </w:p>
          <w:bookmarkEnd w:id="24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</w:t>
            </w:r>
          </w:p>
          <w:bookmarkEnd w:id="24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литров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</w:t>
            </w:r>
          </w:p>
          <w:bookmarkEnd w:id="25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консервированные, кроме картофеля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</w:t>
            </w:r>
          </w:p>
          <w:bookmarkEnd w:id="25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 переработанные и консервированные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10.39.3</w:t>
            </w:r>
          </w:p>
          <w:bookmarkEnd w:id="25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овощное и отходы овощные, остатки овощные и продукты побочные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10.41.1</w:t>
            </w:r>
          </w:p>
          <w:bookmarkEnd w:id="25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 жиры животные, их фракции, нерафинированные (неочищенные)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  <w:bookmarkEnd w:id="25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нерафинированное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10.41.3</w:t>
            </w:r>
          </w:p>
          <w:bookmarkEnd w:id="25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 хлопковый (линт)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10.41.4</w:t>
            </w:r>
          </w:p>
          <w:bookmarkEnd w:id="25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отходы твердые жиров и масел растительных прочих; мука и порошок из семян или плодов культур масличных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  <w:bookmarkEnd w:id="25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рафинированное, кроме отходов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10.41.6</w:t>
            </w:r>
          </w:p>
          <w:bookmarkEnd w:id="25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 и их фракции гидрогенизированные и эстерифицированные, но без дальнейшей обработки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10.41.7</w:t>
            </w:r>
          </w:p>
          <w:bookmarkEnd w:id="25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 растительный, кроме триглицеридов; дегра; отходы от переработки веществ, содержащих жиры или воск животный и растительный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10.42.1</w:t>
            </w:r>
          </w:p>
          <w:bookmarkEnd w:id="26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и жиры пищевые аналогичные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</w:t>
            </w:r>
          </w:p>
          <w:bookmarkEnd w:id="26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обработанное жидкое и сливки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</w:t>
            </w:r>
          </w:p>
          <w:bookmarkEnd w:id="26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 твердой форме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</w:t>
            </w:r>
          </w:p>
          <w:bookmarkEnd w:id="26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и спреды (пасты) молочные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</w:t>
            </w:r>
          </w:p>
          <w:bookmarkEnd w:id="26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</w:t>
            </w:r>
          </w:p>
          <w:bookmarkEnd w:id="26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10.52.1</w:t>
            </w:r>
          </w:p>
          <w:bookmarkEnd w:id="26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пищевой лед прочий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  <w:bookmarkEnd w:id="26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 или полностью обрушенный или очищенный или расколотый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</w:t>
            </w:r>
          </w:p>
          <w:bookmarkEnd w:id="26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культур зерновых и растительная; смеси из них тонкого помола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  <w:bookmarkEnd w:id="26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помола, гранулы и продукты из культур зерновых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10.61.4</w:t>
            </w:r>
          </w:p>
          <w:bookmarkEnd w:id="27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отходы от обработки культур зерновых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</w:t>
            </w:r>
          </w:p>
          <w:bookmarkEnd w:id="27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 и крахмалопродукты; сахар и сиропы сахарные, не включенные в другие группировки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10.62.2</w:t>
            </w:r>
          </w:p>
          <w:bookmarkEnd w:id="27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крахмала и аналогичные отходы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</w:t>
            </w:r>
          </w:p>
          <w:bookmarkEnd w:id="27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Сахар-сырец или сахар рафинированный тростниковый или свекловичный; патока (меласса)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10.81.2</w:t>
            </w:r>
          </w:p>
          <w:bookmarkEnd w:id="27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 свекловичный, багасса (жом тростника сахарного), отходы производства сахарного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10.84.2</w:t>
            </w:r>
          </w:p>
          <w:bookmarkEnd w:id="27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Специи, обработанные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10.89.12</w:t>
            </w:r>
          </w:p>
          <w:bookmarkEnd w:id="27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без скорлупы и желтки яичные, свежие или консервированные; яйца в скорлупе, консервированные или варенные; белок яичный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10.91.1</w:t>
            </w:r>
          </w:p>
          <w:bookmarkEnd w:id="27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 сельскохозяйственных, кроме муки и гранул из люцерны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10.91.2</w:t>
            </w:r>
          </w:p>
          <w:bookmarkEnd w:id="27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 гранулы из люцерны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</w:t>
            </w:r>
          </w:p>
          <w:bookmarkEnd w:id="27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виноградное натуральное; сусло виноградное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литров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</w:t>
            </w:r>
          </w:p>
          <w:bookmarkEnd w:id="28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ферментированные (сидр яблочный, сидр грушевый, напиток медовый); напитки смешанные, содержащие алкоголь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литров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11.04.1</w:t>
            </w:r>
          </w:p>
          <w:bookmarkEnd w:id="28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 и вина виноградные натуральные ароматизированные прочие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литров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</w:t>
            </w:r>
          </w:p>
          <w:bookmarkEnd w:id="28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кроме осадков и отходов пивоварения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литров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11.06.1</w:t>
            </w:r>
          </w:p>
          <w:bookmarkEnd w:id="28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12.00.1</w:t>
            </w:r>
          </w:p>
          <w:bookmarkEnd w:id="284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табачные, кроме отходов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12.00.2</w:t>
            </w:r>
          </w:p>
          <w:bookmarkEnd w:id="285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табака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13.10.1</w:t>
            </w:r>
          </w:p>
          <w:bookmarkEnd w:id="286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шерстный (включая ланолин)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</w:t>
            </w:r>
          </w:p>
          <w:bookmarkEnd w:id="287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текстильные натуральные, подготовленные для прядения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13.10.91</w:t>
            </w:r>
          </w:p>
          <w:bookmarkEnd w:id="288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или тонкий или грубый волос животных разволокненные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13.10.92</w:t>
            </w:r>
          </w:p>
          <w:bookmarkEnd w:id="289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хлопка прочие; отходы разволокненные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  <w:bookmarkEnd w:id="290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меховые, дубленые или выделанные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дециметров квадратных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</w:t>
            </w:r>
          </w:p>
          <w:bookmarkEnd w:id="291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замшу композиционную); кожа лаковая и лаковая ламинированная; кожа металлизированная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дециметров квадратных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  <w:bookmarkEnd w:id="292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дециметров квадратных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</w:t>
            </w:r>
          </w:p>
          <w:bookmarkEnd w:id="293"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прочих; кожа композиционная с основой из кожи натуральной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дециметров квадратных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деятельности сельскохозяйственного кооператива"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141103006 индекс 1-СПК,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квартальная)</w:t>
            </w:r>
          </w:p>
        </w:tc>
      </w:tr>
    </w:tbl>
    <w:bookmarkStart w:name="z40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услуг для заполнения раздела 6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8544"/>
      </w:tblGrid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видов услуг</w:t>
            </w:r>
          </w:p>
          <w:bookmarkEnd w:id="29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услуг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  <w:bookmarkEnd w:id="296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в области выращивания культур сельскохозяйственных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01.62.1</w:t>
            </w:r>
          </w:p>
          <w:bookmarkEnd w:id="297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разведению животных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01.63.1</w:t>
            </w:r>
          </w:p>
          <w:bookmarkEnd w:id="298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сельскохозяйственные после сбора урожая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01.64.1</w:t>
            </w:r>
          </w:p>
          <w:bookmarkEnd w:id="299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и подготовке семян для размножения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10.11.9</w:t>
            </w:r>
          </w:p>
          <w:bookmarkEnd w:id="300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субподрядные в области производства мяса переработанного и консервированного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10.12.9</w:t>
            </w:r>
          </w:p>
          <w:bookmarkEnd w:id="301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субподрядные в области производства мяса домашней птицы переработанного и консервированного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10.13.9</w:t>
            </w:r>
          </w:p>
          <w:bookmarkEnd w:id="302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тепловой и прочим способам переработки продуктов мясных; услуги субподрядные в области производства продуктов из мяса и мяса птицы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10.20.9</w:t>
            </w:r>
          </w:p>
          <w:bookmarkEnd w:id="303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копчению и прочим способам консервирования и переработки рыбных продуктов; услуги субподрядные в области производства рыбы, ракообразных и моллюсков переработанных и консервированных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10.31.9</w:t>
            </w:r>
          </w:p>
          <w:bookmarkEnd w:id="304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тепловой обработке и прочим способам переработки картофеля и продуктов из него (включая услуги по очистке); услуги субподрядные в области производства картофеля переработанного и консервированного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10.32.9</w:t>
            </w:r>
          </w:p>
          <w:bookmarkEnd w:id="30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соков фруктовых и овощных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10.39.9</w:t>
            </w:r>
          </w:p>
          <w:bookmarkEnd w:id="306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тепловой обработке и другим способам переработки овощей, грибов и фруктов (включая услуги по очистке); услуги субподрядные в области производства фруктов, овощей и грибов прочих переработанных и консервированных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10.41.9</w:t>
            </w:r>
          </w:p>
          <w:bookmarkEnd w:id="307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масел и жиров животных и растительных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10.42.9</w:t>
            </w:r>
          </w:p>
          <w:bookmarkEnd w:id="308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маргарина и жиров пищевых аналогичных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10.51.9</w:t>
            </w:r>
          </w:p>
          <w:bookmarkEnd w:id="309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 молочных и сыров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10.52.9</w:t>
            </w:r>
          </w:p>
          <w:bookmarkEnd w:id="310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мороженого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10.61.9</w:t>
            </w:r>
          </w:p>
          <w:bookmarkEnd w:id="311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продуктов мукомольной промышленности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10.62.9</w:t>
            </w:r>
          </w:p>
          <w:bookmarkEnd w:id="312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крахмала и крахмалопродуктов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10.84.9</w:t>
            </w:r>
          </w:p>
          <w:bookmarkEnd w:id="313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приправ и пряностей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10.91.9</w:t>
            </w:r>
          </w:p>
          <w:bookmarkEnd w:id="314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кормов готовых для животных сельскохозяйственных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10.92.9</w:t>
            </w:r>
          </w:p>
          <w:bookmarkEnd w:id="31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кормов готовых для животных домашних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11.02.9</w:t>
            </w:r>
          </w:p>
          <w:bookmarkEnd w:id="316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вина натурального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11.03.9</w:t>
            </w:r>
          </w:p>
          <w:bookmarkEnd w:id="317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сидра и вин плодово-ягодных прочих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11.05.9</w:t>
            </w:r>
          </w:p>
          <w:bookmarkEnd w:id="318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пива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11.06.9</w:t>
            </w:r>
          </w:p>
          <w:bookmarkEnd w:id="319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производства солода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13.10.93</w:t>
            </w:r>
          </w:p>
          <w:bookmarkEnd w:id="320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обработке волокон текстильных натуральных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33.12.21</w:t>
            </w:r>
          </w:p>
          <w:bookmarkEnd w:id="321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техническому обслуживанию машин для сельского и лесного хозяйства (кроме тракторов)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33.20.31</w:t>
            </w:r>
          </w:p>
          <w:bookmarkEnd w:id="322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машин и оборудования для сельского хозяйства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46.11.1</w:t>
            </w:r>
          </w:p>
          <w:bookmarkEnd w:id="323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предоставляемые за вознаграждение или на договорной основе, сырьем сельскохозяйственным, животными живыми, сырьем текстильным и полуфабрикатами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46.21.1</w:t>
            </w:r>
          </w:p>
          <w:bookmarkEnd w:id="324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зерном, семенами и кормами для животных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46.21.2</w:t>
            </w:r>
          </w:p>
          <w:bookmarkEnd w:id="32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табаком необработанным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46.22.1</w:t>
            </w:r>
          </w:p>
          <w:bookmarkEnd w:id="326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цветами и растениями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46.23.1</w:t>
            </w:r>
          </w:p>
          <w:bookmarkEnd w:id="327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животными живыми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46.24.1</w:t>
            </w:r>
          </w:p>
          <w:bookmarkEnd w:id="328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шкурами, кожей и выделанной кожей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46.31.11</w:t>
            </w:r>
          </w:p>
          <w:bookmarkEnd w:id="329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фруктами и овощами свежими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46.32.11</w:t>
            </w:r>
          </w:p>
          <w:bookmarkEnd w:id="330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мясом, включая птицу домашнюю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46.33.12</w:t>
            </w:r>
          </w:p>
          <w:bookmarkEnd w:id="331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яйцами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46.38.10</w:t>
            </w:r>
          </w:p>
          <w:bookmarkEnd w:id="332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рыбой, ракообразными и моллюсками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46.61.1</w:t>
            </w:r>
          </w:p>
          <w:bookmarkEnd w:id="333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предоставляемых за вознаграждение или на договорной основе, инвентарем, машинами, оборудованием для сельского хозяйства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47.00.11</w:t>
            </w:r>
          </w:p>
          <w:bookmarkEnd w:id="334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фруктами и овощами свежими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47.00.13</w:t>
            </w:r>
          </w:p>
          <w:bookmarkEnd w:id="33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мясом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47.00.15</w:t>
            </w:r>
          </w:p>
          <w:bookmarkEnd w:id="336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рыбой, ракообразными и моллюсками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47.00.18</w:t>
            </w:r>
          </w:p>
          <w:bookmarkEnd w:id="337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продуктами молочными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47.00.19</w:t>
            </w:r>
          </w:p>
          <w:bookmarkEnd w:id="338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яйцами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47.00.87</w:t>
            </w:r>
          </w:p>
          <w:bookmarkEnd w:id="339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 сырьем сельскохозяйственным, не включенным в другие группировки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49.41.1</w:t>
            </w:r>
          </w:p>
          <w:bookmarkEnd w:id="340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автомобильного транспорта по грузовым перевозкам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49.41.2</w:t>
            </w:r>
          </w:p>
          <w:bookmarkEnd w:id="341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грузовых транспортных средств с водителем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52.10.1</w:t>
            </w:r>
          </w:p>
          <w:bookmarkEnd w:id="342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складированию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75.00.12</w:t>
            </w:r>
          </w:p>
          <w:bookmarkEnd w:id="343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ветеринарные для домашнего скота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  <w:bookmarkEnd w:id="344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автомобилей грузовых без водителей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  <w:bookmarkEnd w:id="345"/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машин и оборудования сельскохозяйственных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деятельности сельскохозяйственного кооператива"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141103006 индекс 1-СПК,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квартальная)</w:t>
            </w:r>
          </w:p>
        </w:tc>
      </w:tr>
    </w:tbl>
    <w:bookmarkStart w:name="z454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сельскохозяйственной продукции для заполнения раздела 7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2"/>
        <w:gridCol w:w="7279"/>
        <w:gridCol w:w="719"/>
      </w:tblGrid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видов продукции</w:t>
            </w:r>
          </w:p>
          <w:bookmarkEnd w:id="34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01.11.1</w:t>
            </w:r>
          </w:p>
          <w:bookmarkEnd w:id="34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01.11.2</w:t>
            </w:r>
          </w:p>
          <w:bookmarkEnd w:id="34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(маис)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01.11.31</w:t>
            </w:r>
          </w:p>
          <w:bookmarkEnd w:id="35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01.11.32</w:t>
            </w:r>
          </w:p>
          <w:bookmarkEnd w:id="35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01.11.33</w:t>
            </w:r>
          </w:p>
          <w:bookmarkEnd w:id="35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01.11.41</w:t>
            </w:r>
          </w:p>
          <w:bookmarkEnd w:id="35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(джугара)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01.11.42</w:t>
            </w:r>
          </w:p>
          <w:bookmarkEnd w:id="35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01.11.49</w:t>
            </w:r>
          </w:p>
          <w:bookmarkEnd w:id="35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зерновые 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01.11.5</w:t>
            </w:r>
          </w:p>
          <w:bookmarkEnd w:id="35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 и шелуха зерновых культур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01.11.6</w:t>
            </w:r>
          </w:p>
          <w:bookmarkEnd w:id="35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зеленые (свежие)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01.11.7</w:t>
            </w:r>
          </w:p>
          <w:bookmarkEnd w:id="35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01.11.81</w:t>
            </w:r>
          </w:p>
          <w:bookmarkEnd w:id="35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соевые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01.11.82</w:t>
            </w:r>
          </w:p>
          <w:bookmarkEnd w:id="36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земляные, нелущеные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01.11.83</w:t>
            </w:r>
          </w:p>
          <w:bookmarkEnd w:id="36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земляные, лущеные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01.11.84</w:t>
            </w:r>
          </w:p>
          <w:bookmarkEnd w:id="36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хлопка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01.11.91</w:t>
            </w:r>
          </w:p>
          <w:bookmarkEnd w:id="36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01.11.92</w:t>
            </w:r>
          </w:p>
          <w:bookmarkEnd w:id="36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горчицы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01.11.93</w:t>
            </w:r>
          </w:p>
          <w:bookmarkEnd w:id="36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 и сурепки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01.11.94</w:t>
            </w:r>
          </w:p>
          <w:bookmarkEnd w:id="36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кунжута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01.11.95</w:t>
            </w:r>
          </w:p>
          <w:bookmarkEnd w:id="36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01.11.99</w:t>
            </w:r>
          </w:p>
          <w:bookmarkEnd w:id="36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масличные прочие,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01.12.1</w:t>
            </w:r>
          </w:p>
          <w:bookmarkEnd w:id="36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необрушенный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01.13.11</w:t>
            </w:r>
          </w:p>
          <w:bookmarkEnd w:id="37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01.13.12</w:t>
            </w:r>
          </w:p>
          <w:bookmarkEnd w:id="37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01.13.13</w:t>
            </w:r>
          </w:p>
          <w:bookmarkEnd w:id="37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 и брокколи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01.13.14</w:t>
            </w:r>
          </w:p>
          <w:bookmarkEnd w:id="37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01.13.15</w:t>
            </w:r>
          </w:p>
          <w:bookmarkEnd w:id="37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01.13.16</w:t>
            </w:r>
          </w:p>
          <w:bookmarkEnd w:id="37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01.13.17</w:t>
            </w:r>
          </w:p>
          <w:bookmarkEnd w:id="37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Артишоки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01.13.19</w:t>
            </w:r>
          </w:p>
          <w:bookmarkEnd w:id="37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листовые или черенковые 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01.13.2</w:t>
            </w:r>
          </w:p>
          <w:bookmarkEnd w:id="37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бахчевые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01.13.31</w:t>
            </w:r>
          </w:p>
          <w:bookmarkEnd w:id="37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и перцы, зеленые (только рода capsicum)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01.13.32</w:t>
            </w:r>
          </w:p>
          <w:bookmarkEnd w:id="38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01.13.33</w:t>
            </w:r>
          </w:p>
          <w:bookmarkEnd w:id="38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01.13.34</w:t>
            </w:r>
          </w:p>
          <w:bookmarkEnd w:id="38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01.13.39</w:t>
            </w:r>
          </w:p>
          <w:bookmarkEnd w:id="38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плодово-овощные прочие,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01.13.41</w:t>
            </w:r>
          </w:p>
          <w:bookmarkEnd w:id="38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и турнепс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01.13.42</w:t>
            </w:r>
          </w:p>
          <w:bookmarkEnd w:id="38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01.13.43</w:t>
            </w:r>
          </w:p>
          <w:bookmarkEnd w:id="38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01.13.44</w:t>
            </w:r>
          </w:p>
          <w:bookmarkEnd w:id="38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Лук-порей и овощи луковичные 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01.13.49</w:t>
            </w:r>
          </w:p>
          <w:bookmarkEnd w:id="38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Корнеплоды, клубни или луковицы (без высокого содержания крахмала или инулина) 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01.13.51</w:t>
            </w:r>
          </w:p>
          <w:bookmarkEnd w:id="38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01.13.52</w:t>
            </w:r>
          </w:p>
          <w:bookmarkEnd w:id="39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сладкий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01.13.53</w:t>
            </w:r>
          </w:p>
          <w:bookmarkEnd w:id="39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Маниок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01.13.59</w:t>
            </w:r>
          </w:p>
          <w:bookmarkEnd w:id="39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Корнеплоды и клубни столовые с высоким содержанием крахмала или инулина 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01.13.7</w:t>
            </w:r>
          </w:p>
          <w:bookmarkEnd w:id="39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 и семена свеклы сахарной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01.13.8</w:t>
            </w:r>
          </w:p>
          <w:bookmarkEnd w:id="39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и трюфели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01.13.9</w:t>
            </w:r>
          </w:p>
          <w:bookmarkEnd w:id="39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свежие,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01.15.1</w:t>
            </w:r>
          </w:p>
          <w:bookmarkEnd w:id="39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необработанный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01.16.11</w:t>
            </w:r>
          </w:p>
          <w:bookmarkEnd w:id="39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01.16.12</w:t>
            </w:r>
          </w:p>
          <w:bookmarkEnd w:id="39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Джут, кенаф и волокна лубяные текстильные прочие, необработанные или подвергнутые мочке, кроме льна, конопли обыкновенной и рами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01.16.19</w:t>
            </w:r>
          </w:p>
          <w:bookmarkEnd w:id="39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Лен, конопля обыкновенная и волокна текстильные необработанные,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01.19.1</w:t>
            </w:r>
          </w:p>
          <w:bookmarkEnd w:id="40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01.19.21</w:t>
            </w:r>
          </w:p>
          <w:bookmarkEnd w:id="40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и цветочные бутоны, срезанные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01.21.1</w:t>
            </w:r>
          </w:p>
          <w:bookmarkEnd w:id="40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свежий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01.23.1</w:t>
            </w:r>
          </w:p>
          <w:bookmarkEnd w:id="40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цитрусовые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01.24</w:t>
            </w:r>
          </w:p>
          <w:bookmarkEnd w:id="40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семечковые и косточковые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01.25.1</w:t>
            </w:r>
          </w:p>
          <w:bookmarkEnd w:id="40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прочие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01.25.2</w:t>
            </w:r>
          </w:p>
          <w:bookmarkEnd w:id="40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плодов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01.25.3</w:t>
            </w:r>
          </w:p>
          <w:bookmarkEnd w:id="40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(кроме орехов съедобных диких, орехов земляных и орехов кокосовых)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01.25.9</w:t>
            </w:r>
          </w:p>
          <w:bookmarkEnd w:id="40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плодовых и ягодных культур прочих,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01.28.1</w:t>
            </w:r>
          </w:p>
          <w:bookmarkEnd w:id="40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Специи, необработанные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01.28.2</w:t>
            </w:r>
          </w:p>
          <w:bookmarkEnd w:id="41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 хмеля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01.28.3</w:t>
            </w:r>
          </w:p>
          <w:bookmarkEnd w:id="41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Растения, используемые, в основном, в парфюмерии, фармации или в качестве инсектицидов, фунгицидов и для аналогичных целей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01.29.3</w:t>
            </w:r>
          </w:p>
          <w:bookmarkEnd w:id="41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растительные, используемые прежде всего для плетения, набивки, окрашивания или дубления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01.30.1</w:t>
            </w:r>
          </w:p>
          <w:bookmarkEnd w:id="41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растительные; растения живые; луковицы, клубни и корни; отводки и черенки; грибницы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01.41.1</w:t>
            </w:r>
          </w:p>
          <w:bookmarkEnd w:id="41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01.41.2</w:t>
            </w:r>
          </w:p>
          <w:bookmarkEnd w:id="41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скота крупного рогатого молочного стада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01.42.1</w:t>
            </w:r>
          </w:p>
          <w:bookmarkEnd w:id="41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01.42.2</w:t>
            </w:r>
          </w:p>
          <w:bookmarkEnd w:id="41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 скота крупного рогатого и буйволов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01.43.1</w:t>
            </w:r>
          </w:p>
          <w:bookmarkEnd w:id="41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01.44.1</w:t>
            </w:r>
          </w:p>
          <w:bookmarkEnd w:id="41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веблюдовые, живые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01.45.1</w:t>
            </w:r>
          </w:p>
          <w:bookmarkEnd w:id="42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козы, живые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01.45.2</w:t>
            </w:r>
          </w:p>
          <w:bookmarkEnd w:id="42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овечье и козье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01.45.3</w:t>
            </w:r>
          </w:p>
          <w:bookmarkEnd w:id="42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стриженная с овец и коз, немытая (включая промытую руном)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01.46.1</w:t>
            </w:r>
          </w:p>
          <w:bookmarkEnd w:id="42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01.47.1</w:t>
            </w:r>
          </w:p>
          <w:bookmarkEnd w:id="42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птица, живая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01.47.21</w:t>
            </w:r>
          </w:p>
          <w:bookmarkEnd w:id="42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в скорлупе, свежие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01.47.22</w:t>
            </w:r>
          </w:p>
          <w:bookmarkEnd w:id="42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домашней птицы прочей в скорлупе, свежие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штук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01.49.1</w:t>
            </w:r>
          </w:p>
          <w:bookmarkEnd w:id="42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прочие, выращиваемые на ферме, живые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01.49.21</w:t>
            </w:r>
          </w:p>
          <w:bookmarkEnd w:id="428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01.49.22</w:t>
            </w:r>
          </w:p>
          <w:bookmarkEnd w:id="429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сырое, не включенное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01.49.28</w:t>
            </w:r>
          </w:p>
          <w:bookmarkEnd w:id="430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непищевые животного происхождения,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01.49.31</w:t>
            </w:r>
          </w:p>
          <w:bookmarkEnd w:id="431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пушно-меховое (шкурки невыделанные), кроме шкурок ягнят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01.49.32</w:t>
            </w:r>
          </w:p>
          <w:bookmarkEnd w:id="432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ягнят смушковых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01.49.39</w:t>
            </w:r>
          </w:p>
          <w:bookmarkEnd w:id="433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животных прочие (сырые или консервированные, но без дальнейшей обработки), не включенные в другие группировки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03.00.1</w:t>
            </w:r>
          </w:p>
          <w:bookmarkEnd w:id="434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живая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03.00.2</w:t>
            </w:r>
          </w:p>
          <w:bookmarkEnd w:id="435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или охлажденная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03.00.3</w:t>
            </w:r>
          </w:p>
          <w:bookmarkEnd w:id="436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немороженые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03.00.4</w:t>
            </w:r>
          </w:p>
          <w:bookmarkEnd w:id="437"/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Моллюски и водные беспозвоночные, живые, свежие или охлажденные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2016 года № 302</w:t>
            </w:r>
          </w:p>
        </w:tc>
      </w:tr>
    </w:tbl>
    <w:bookmarkStart w:name="z547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 деятельности сельскохозяйственного кооператива" (код 141103006, индекс 1-СПК, периодичность квартальная)</w:t>
      </w:r>
    </w:p>
    <w:bookmarkEnd w:id="438"/>
    <w:bookmarkStart w:name="z5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 деятельности сельскохозяйственного кооператива" (код 141103006, индекс 1-СПК, периодичность квартальная)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детализирует заполнение статистической формы общегосударственного статистического наблюдения "О деятельности сельскохозяйственного кооператива" (код 141103006, индекс 1-СПК, периодичность квартальная) (далее - статистическая форма).</w:t>
      </w:r>
    </w:p>
    <w:bookmarkEnd w:id="439"/>
    <w:bookmarkStart w:name="z5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"О сельскохозяйственных кооперативах" (далее – Закон).</w:t>
      </w:r>
    </w:p>
    <w:bookmarkEnd w:id="440"/>
    <w:bookmarkStart w:name="z5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деятельность сельскохозяйственного кооператива осуществляется на территории нескольких районов и (или) областей, статистическая форма представляется с выделением информации по каждой территории на отдельных бланках, то есть данные отражаются по месту осуществления деятельности.</w:t>
      </w:r>
    </w:p>
    <w:bookmarkEnd w:id="441"/>
    <w:bookmarkStart w:name="z5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1 указывается место фактического осуществления деятельности сельскохозяйственного кооператива (область, город, район), независимо от места регистрации.</w:t>
      </w:r>
    </w:p>
    <w:bookmarkEnd w:id="442"/>
    <w:bookmarkStart w:name="z5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2 указывается размер паевого фонда сельскохозяйственного кооператива в тысячах тенге.</w:t>
      </w:r>
    </w:p>
    <w:bookmarkEnd w:id="443"/>
    <w:bookmarkStart w:name="z5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подразделе 2.1 раздела 2 указывается информация о членах сельскохозяйственного кооператива. В графе 1 указывается количество членов по типам и организационно-правовой форме, в графе 2 – размеры вкладов членов в паевый фонд сельскохозяйственного кооператива в тысячах тенге.</w:t>
      </w:r>
    </w:p>
    <w:bookmarkEnd w:id="444"/>
    <w:bookmarkStart w:name="z5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3 указывается наличие у членов кооператива скота, птицы и пчелосемей, не состоящих на балансе самого сельскохозяйственного кооператива.</w:t>
      </w:r>
    </w:p>
    <w:bookmarkEnd w:id="445"/>
    <w:bookmarkStart w:name="z5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4 указывается численность работников сельскохозяйственного кооператива. В строке 2 учитываются все работники, которые числятся в списках организации в отчетном периоде, выполняющие работу по определенной специальности, квалификации или должности с исполнением актов работодателя, а также лица, занятые на общественных началах. В строке 3 указывается численность работников, выполняющих работу в свободное от основной работы время. В строке 4 указывается численность лиц, выполняющих работы по договорам гражданско-правового характера, к которым относятся лица, принятые по договору только на время выполнения определенного, конкретного объема работ (разовых, специальных хозяйственных), осуществляемых без подчинения внутреннему трудовому распорядку организации. </w:t>
      </w:r>
    </w:p>
    <w:bookmarkEnd w:id="446"/>
    <w:bookmarkStart w:name="z5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5 указываются сведения о производстве продукции сельскохозяйственным кооперативом по видам,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 В графе 1 приводятся сведения о производстве продукции в натуральном выражении (скот и птица на убой показывается в убойном весе), в графе 2 – в стоимостном выражении в тысячах тенге.</w:t>
      </w:r>
    </w:p>
    <w:bookmarkEnd w:id="447"/>
    <w:bookmarkStart w:name="z5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разделе 6 указываются данные об объеме оказанных услуг сельскохозяйственным кооперативом по видам,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</w:t>
      </w:r>
    </w:p>
    <w:bookmarkEnd w:id="448"/>
    <w:bookmarkStart w:name="z5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разделе 7 указываются данные о заготовке, закупе и реализации сельскохозяйственной продукции сельскохозяйственным кооперативом по видам,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статистической форме. В графах 1 и 3 приводятся сведения о закупе и реализации сельскохозяйственной продукции в натуральном выражении (скот и птица на убой показывается в убойном весе), в графах 2 и 4 – в стоимостном выражении в тысячах тенге. В графе 5 приводятся сведения о заготовке сельскохозяйственной продукции в натуральном выражении (прием сельскохозяйственной продукции у членов кооператива, хранение и укомплектация для ее последующей передачи перерабатывающим предприятиям). </w:t>
      </w:r>
    </w:p>
    <w:bookmarkEnd w:id="449"/>
    <w:bookmarkStart w:name="z5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закупа продукции отражается с учетом транспортных, торгово-сбытовых, посреднических и других расходов.</w:t>
      </w:r>
    </w:p>
    <w:bookmarkEnd w:id="450"/>
    <w:bookmarkStart w:name="z5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8 указываются данные о наличии сельскохозяйственной техники на конец квартала.</w:t>
      </w:r>
    </w:p>
    <w:bookmarkEnd w:id="451"/>
    <w:bookmarkStart w:name="z5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(пустографка).</w:t>
      </w:r>
    </w:p>
    <w:bookmarkEnd w:id="452"/>
    <w:bookmarkStart w:name="z5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данной статистической формы осуществляется в электронном формате или на бумажном носителе. Заполнение статистической формы в электронном формате осуществляется посредством использования Информационной системы "Сбор данных в оn-line режиме", размещенной на Интернет-ресурсе Комитета по статистике Министерства национальной экономики Республики Казахстан (www.stat.gov.kz).</w:t>
      </w:r>
    </w:p>
    <w:bookmarkEnd w:id="453"/>
    <w:bookmarkStart w:name="z5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Арифметико-логический контроль:</w:t>
      </w:r>
    </w:p>
    <w:bookmarkEnd w:id="454"/>
    <w:bookmarkStart w:name="z5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2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1, 6, 7 и 8 по графе 2 подраздела 2.1 раздела 2;</w:t>
      </w:r>
    </w:p>
    <w:bookmarkEnd w:id="455"/>
    <w:bookmarkStart w:name="z5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 2.1 раздела 2:</w:t>
      </w:r>
    </w:p>
    <w:bookmarkEnd w:id="456"/>
    <w:bookmarkStart w:name="z5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по графе 1=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2, 3, 4, 5 по графе 1;</w:t>
      </w:r>
    </w:p>
    <w:bookmarkEnd w:id="457"/>
    <w:bookmarkStart w:name="z5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по графе 2=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2, 3, 4, 5 по графе 2;</w:t>
      </w:r>
    </w:p>
    <w:bookmarkEnd w:id="458"/>
    <w:bookmarkStart w:name="z5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заполнена, то графа 2 должна быть заполнена по всем строкам;</w:t>
      </w:r>
    </w:p>
    <w:bookmarkEnd w:id="459"/>
    <w:bookmarkStart w:name="z5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 заполнена, то графа 1 должна быть заполнена по всем строкам;</w:t>
      </w:r>
    </w:p>
    <w:bookmarkEnd w:id="460"/>
    <w:bookmarkStart w:name="z5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4:</w:t>
      </w:r>
    </w:p>
    <w:bookmarkEnd w:id="461"/>
    <w:bookmarkStart w:name="z5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по графе 1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2, 3 по графе 1;</w:t>
      </w:r>
    </w:p>
    <w:bookmarkEnd w:id="462"/>
    <w:bookmarkStart w:name="z5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5:</w:t>
      </w:r>
    </w:p>
    <w:bookmarkEnd w:id="463"/>
    <w:bookmarkStart w:name="z5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заполнена, то графа 2 должна быть заполнена по всем строкам;</w:t>
      </w:r>
    </w:p>
    <w:bookmarkEnd w:id="464"/>
    <w:bookmarkStart w:name="z5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 заполнена, то графа 1 должна быть заполнена по всем строкам;</w:t>
      </w:r>
    </w:p>
    <w:bookmarkEnd w:id="465"/>
    <w:bookmarkStart w:name="z5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7:</w:t>
      </w:r>
    </w:p>
    <w:bookmarkEnd w:id="466"/>
    <w:bookmarkStart w:name="z5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заполнена, то графа 2 должна быть заполнена по всем строкам;</w:t>
      </w:r>
    </w:p>
    <w:bookmarkEnd w:id="467"/>
    <w:bookmarkStart w:name="z5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2 заполнена, то графа 1 должна быть заполнена по всем строкам;</w:t>
      </w:r>
    </w:p>
    <w:bookmarkEnd w:id="468"/>
    <w:bookmarkStart w:name="z5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заполнена, то графа 4 должна быть заполнена по всем строкам;</w:t>
      </w:r>
    </w:p>
    <w:bookmarkEnd w:id="469"/>
    <w:bookmarkStart w:name="z5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4 заполнена, то графа 3 должна быть заполнена по всем строкам.</w:t>
      </w:r>
    </w:p>
    <w:bookmarkEnd w:id="4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