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8f3a" w14:textId="e2e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гарантированным государством займам, расходы на погашение и обслуживание которых предусмотрены в республиканском бюджете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2016 года № 656. Зарегистрирован в Министерстве юстиции Республики Казахстан 5 января 2017 года № 14643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гарантированным государством займам, расходы на погашение и обслуживание которых предусмотрены в республиканском бюджете на 2017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кредитования, Национального фонда Республики Казахстан и взаимодействия по вопросам финансового сектора (Исенов А.С.) Министерства финансов Республики Казахстан (далее – Министерство)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Султанов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2016 года № 656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 по гарантированным государством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погашение и обслуживание которых предусмотрены в 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 бюджете на 2017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«Астана Горкоммунхоз».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