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6ab2" w14:textId="7326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данных, представленных территориальными подразделениями уполномоченного государственного органа по труду,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ноября 2016 года № 988. Зарегистрирован в Министерстве юстиции Республики Казахстан 28 декабря 2016 года № 14625.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"Сведения о работе государственных инспекторов труда",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"Сведения о состоянии производственного травматизма",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заполнению", (зарегистрирован в Реестре государственной регистрации нормативных правовых актов под № 11788, опубликован в информационно-правовой системе "Әділет" 5 августа 2015 года).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работе государственных инспекторов труда</w:t>
      </w:r>
    </w:p>
    <w:bookmarkEnd w:id="7"/>
    <w:bookmarkStart w:name="z2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государственной инспекции труда Министерства труда и социальной защиты населения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https://www.gov.kz/memleket/entities/kgit?lang=ru.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работе государственных инспекторов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1-РГИТ.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месяц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подразделения уполномоченного государственного органа по труду.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3 числа (включительно) месяца, следующего за отчетным периодом, в автоматизированном режиме в информационной системе "Охрана труда и безопасность".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 нарушений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предписаний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контроль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административных. штрафов (всего)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административных штрафов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Приостановлена (запрещена) работа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отстраненных от работы работников (чел.)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расследовании несчастного случая, государственными инспекторами труда (завершенные) Всего (ед.)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переданных в правоохранительные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уголовной ответственности по материалам специального расследования несчастного случая Всего (ед.)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станков,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(ед.)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возбужденных уголовных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труда"</w:t>
            </w:r>
          </w:p>
        </w:tc>
      </w:tr>
    </w:tbl>
    <w:bookmarkStart w:name="z2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работе государственных инспекторов труда" (индекс 1-РГИТ, периодичность ежемесячно)</w:t>
      </w:r>
    </w:p>
    <w:bookmarkEnd w:id="9"/>
    <w:bookmarkStart w:name="z2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4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труда" определяет единые требования формы, предназначенной для формирования административных данных "Сведения о работе государственных инспекторов труда" (далее – Форма).</w:t>
      </w:r>
    </w:p>
    <w:bookmarkEnd w:id="11"/>
    <w:bookmarkStart w:name="z4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12"/>
    <w:bookmarkStart w:name="z4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Формы формируются и выгружаются автоматически из информационной системы "Охрана труда и безопасность".</w:t>
      </w:r>
    </w:p>
    <w:bookmarkEnd w:id="13"/>
    <w:bookmarkStart w:name="z4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4"/>
    <w:bookmarkStart w:name="z4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"/>
    <w:bookmarkStart w:name="z4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наименования регионов согласно национальному Классификатору административно-территориальных объектов НК РК 11-2025.</w:t>
      </w:r>
    </w:p>
    <w:bookmarkEnd w:id="16"/>
    <w:bookmarkStart w:name="z4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проведенных проверок в отношении физических и юридических лиц.</w:t>
      </w:r>
    </w:p>
    <w:bookmarkEnd w:id="17"/>
    <w:bookmarkStart w:name="z4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 том числе, профилактический контроль.</w:t>
      </w:r>
    </w:p>
    <w:bookmarkEnd w:id="18"/>
    <w:bookmarkStart w:name="z4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в том числе, внеплановые проверки.</w:t>
      </w:r>
    </w:p>
    <w:bookmarkEnd w:id="19"/>
    <w:bookmarkStart w:name="z4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выявленных нарушений.</w:t>
      </w:r>
    </w:p>
    <w:bookmarkEnd w:id="20"/>
    <w:bookmarkStart w:name="z4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 устраненных нарушений.</w:t>
      </w:r>
    </w:p>
    <w:bookmarkEnd w:id="21"/>
    <w:bookmarkStart w:name="z4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количество выданных предписаний.</w:t>
      </w:r>
    </w:p>
    <w:bookmarkEnd w:id="22"/>
    <w:bookmarkStart w:name="z4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количество наложенных административных штрафов.</w:t>
      </w:r>
    </w:p>
    <w:bookmarkEnd w:id="23"/>
    <w:bookmarkStart w:name="z4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сумма административных штрафов (тысяч тенге).</w:t>
      </w:r>
    </w:p>
    <w:bookmarkEnd w:id="24"/>
    <w:bookmarkStart w:name="z4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приостановлена (запрещена) работа в том числе, станков, оборудования.</w:t>
      </w:r>
    </w:p>
    <w:bookmarkEnd w:id="25"/>
    <w:bookmarkStart w:name="z4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приостановлена (запрещена) работа в том числе, производственных объектов.</w:t>
      </w:r>
    </w:p>
    <w:bookmarkEnd w:id="26"/>
    <w:bookmarkStart w:name="z4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приостановлена (запрещена) работа в том числе, деятельность организаций.</w:t>
      </w:r>
    </w:p>
    <w:bookmarkEnd w:id="27"/>
    <w:bookmarkStart w:name="z4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количество отстраненных от работы работников.</w:t>
      </w:r>
    </w:p>
    <w:bookmarkEnd w:id="28"/>
    <w:bookmarkStart w:name="z5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количество проведенных расследований несчастных случаев государственными инспекторами труда (завершенные).</w:t>
      </w:r>
    </w:p>
    <w:bookmarkEnd w:id="29"/>
    <w:bookmarkStart w:name="z5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количество материалов, переданных в правоохранительные органы.</w:t>
      </w:r>
    </w:p>
    <w:bookmarkEnd w:id="30"/>
    <w:bookmarkStart w:name="z5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количество возбужденных уголовных дел.</w:t>
      </w:r>
    </w:p>
    <w:bookmarkEnd w:id="31"/>
    <w:bookmarkStart w:name="z5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количество лиц, привлеченных к уголовной ответственности по материалам специального расследования несчастного случая.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работе государственных инспекторов труда по организациям с иностранным участием"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государственной инспекции труда Министерства труда и социальной защиты населения Республики Казахстан.</w:t>
      </w:r>
    </w:p>
    <w:bookmarkEnd w:id="34"/>
    <w:bookmarkStart w:name="z5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https://www.gov.kz/memleket/entities/kgit?lang=ru.</w:t>
      </w:r>
    </w:p>
    <w:bookmarkEnd w:id="35"/>
    <w:bookmarkStart w:name="z5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состоянии производственного травматизма.</w:t>
      </w:r>
    </w:p>
    <w:bookmarkEnd w:id="36"/>
    <w:bookmarkStart w:name="z5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37"/>
    <w:bookmarkStart w:name="z5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2-ПТ.</w:t>
      </w:r>
    </w:p>
    <w:bookmarkEnd w:id="38"/>
    <w:bookmarkStart w:name="z5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39"/>
    <w:bookmarkStart w:name="z5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месяц 20___ года.</w:t>
      </w:r>
    </w:p>
    <w:bookmarkEnd w:id="40"/>
    <w:bookmarkStart w:name="z5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подразделения уполномоченного государственного органа по труду.</w:t>
      </w:r>
    </w:p>
    <w:bookmarkEnd w:id="41"/>
    <w:bookmarkStart w:name="z5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3 числа (включительно) месяца, следующего за отчетным периодом, в автоматизированном режиме в информационной системе "Охрана труда и безопасность".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  <w:bookmarkEnd w:id="4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несчастных случаев (ед.)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групповые (ед.)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пострадав ших (чел.)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 (чел.)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 легкой и средней степенью тяжести (чел.)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 тяжелым исходом (чел.)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(чел.)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47"/>
    <w:bookmarkStart w:name="z5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Адрес_____________________________________________________________________</w:t>
      </w:r>
    </w:p>
    <w:bookmarkEnd w:id="48"/>
    <w:bookmarkStart w:name="z5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bookmarkEnd w:id="49"/>
    <w:bookmarkStart w:name="z5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почты____________________________________________________</w:t>
      </w:r>
    </w:p>
    <w:bookmarkEnd w:id="50"/>
    <w:p>
      <w:pPr>
        <w:spacing w:after="0"/>
        <w:ind w:left="0"/>
        <w:jc w:val="both"/>
      </w:pPr>
      <w:bookmarkStart w:name="z554" w:id="51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 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</w:p>
    <w:bookmarkStart w:name="z5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подписание:</w:t>
      </w:r>
    </w:p>
    <w:bookmarkEnd w:id="52"/>
    <w:p>
      <w:pPr>
        <w:spacing w:after="0"/>
        <w:ind w:left="0"/>
        <w:jc w:val="both"/>
      </w:pPr>
      <w:bookmarkStart w:name="z556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______________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</w:p>
    <w:bookmarkStart w:name="z5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_________________20__ года.</w:t>
      </w:r>
    </w:p>
    <w:bookmarkEnd w:id="54"/>
    <w:bookmarkStart w:name="z5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(при наличии)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травматизма"</w:t>
            </w:r>
          </w:p>
        </w:tc>
      </w:tr>
    </w:tbl>
    <w:bookmarkStart w:name="z34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состоянии производственного травматизма" (индекс 2-ПТ, периодичность ежемесячно)</w:t>
      </w:r>
    </w:p>
    <w:bookmarkEnd w:id="56"/>
    <w:bookmarkStart w:name="z34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5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состоянии производственного травматизма" определяет единые требования заполнения формы, предназначенной для формирования административных данных "Сведения о работе государственных инспекторов труда" (далее – Форма).</w:t>
      </w:r>
    </w:p>
    <w:bookmarkEnd w:id="58"/>
    <w:bookmarkStart w:name="z5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59"/>
    <w:bookmarkStart w:name="z5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Формы формируются и выгружаются автоматически из информационной системы "Охрана труда и безопасность".</w:t>
      </w:r>
    </w:p>
    <w:bookmarkEnd w:id="60"/>
    <w:bookmarkStart w:name="z5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61"/>
    <w:bookmarkStart w:name="z5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2"/>
    <w:bookmarkStart w:name="z5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наименования регионов согласно национальному Классификатору административно-территориальных объектов НК РК 11-2025.</w:t>
      </w:r>
    </w:p>
    <w:bookmarkEnd w:id="63"/>
    <w:bookmarkStart w:name="z5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несчастных случаев.</w:t>
      </w:r>
    </w:p>
    <w:bookmarkEnd w:id="64"/>
    <w:bookmarkStart w:name="z5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указывается количество групповых несчастных случаев. </w:t>
      </w:r>
    </w:p>
    <w:bookmarkEnd w:id="65"/>
    <w:bookmarkStart w:name="z5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количество пострадавших. </w:t>
      </w:r>
    </w:p>
    <w:bookmarkEnd w:id="66"/>
    <w:bookmarkStart w:name="z5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пострадавших в групповых несчастных случаях.</w:t>
      </w:r>
    </w:p>
    <w:bookmarkEnd w:id="67"/>
    <w:bookmarkStart w:name="z5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 пострадавших с легкой и средней степенью тяжести.</w:t>
      </w:r>
    </w:p>
    <w:bookmarkEnd w:id="68"/>
    <w:bookmarkStart w:name="z5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количество пострадавших с тяжелым исходом.</w:t>
      </w:r>
    </w:p>
    <w:bookmarkEnd w:id="69"/>
    <w:bookmarkStart w:name="z5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количество погибших.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 труда"</w:t>
      </w:r>
    </w:p>
    <w:bookmarkEnd w:id="71"/>
    <w:bookmarkStart w:name="z42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________ месяц 20___ года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5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 труда по организациям с иностранным участием"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труда и социальной защиты населения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