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ec1e" w14:textId="5cbe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11 ноября 2016 года № 597. Зарегистрирован в Министерстве юстиции Республики Казахстан 26 декабря 2016 года № 14575.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bookmarkStart w:name="z62" w:id="3"/>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при наличии положительного решения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Start w:name="z4" w:id="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p>
    <w:bookmarkStart w:name="z5" w:id="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Start w:name="z6"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xml:space="preserve">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КСН или счета, данный КСН или счет не закрывается. </w:t>
      </w:r>
    </w:p>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w:t>
      </w:r>
      <w:r>
        <w:rPr>
          <w:rFonts w:ascii="Times New Roman"/>
          <w:b w:val="false"/>
          <w:i w:val="false"/>
          <w:color w:val="000000"/>
          <w:sz w:val="28"/>
        </w:rPr>
        <w:t>к настоящим Правилам в случаях:</w:t>
      </w:r>
    </w:p>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выдачи разрешения на открытие соответствующего КСН и счета;</w:t>
      </w:r>
    </w:p>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p>
    <w:p>
      <w:pPr>
        <w:spacing w:after="0"/>
        <w:ind w:left="0"/>
        <w:jc w:val="both"/>
      </w:pPr>
      <w:r>
        <w:rPr>
          <w:rFonts w:ascii="Times New Roman"/>
          <w:b w:val="false"/>
          <w:i w:val="false"/>
          <w:color w:val="000000"/>
          <w:sz w:val="28"/>
        </w:rPr>
        <w:t>
      5) отсутствия в течение календарного года операций по КСН платных услуг, спонсорской, благотворительной помощи, временного размещения денег, счетам субъекта квазигосударственного сектора;</w:t>
      </w:r>
    </w:p>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p>
      <w:pPr>
        <w:spacing w:after="0"/>
        <w:ind w:left="0"/>
        <w:jc w:val="both"/>
      </w:pPr>
      <w:r>
        <w:rPr>
          <w:rFonts w:ascii="Times New Roman"/>
          <w:b w:val="false"/>
          <w:i w:val="false"/>
          <w:color w:val="000000"/>
          <w:sz w:val="28"/>
        </w:rPr>
        <w:t>
      При наличии остатка на закрываемых КСН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Start w:name="z9"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Коды бюджетной классификации доводятся центральным уполномоченным органом по бюджетному планированию до Национального Банка Республики Казахстан (далее - НБ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30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(зарегистрированный в Реестре государственной регистрации нормативных правовых актов под № 13275) (далее – Постановление № 30),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p>
      <w:pPr>
        <w:spacing w:after="0"/>
        <w:ind w:left="0"/>
        <w:jc w:val="both"/>
      </w:pPr>
      <w:r>
        <w:rPr>
          <w:rFonts w:ascii="Times New Roman"/>
          <w:b w:val="false"/>
          <w:i w:val="false"/>
          <w:color w:val="000000"/>
          <w:sz w:val="28"/>
        </w:rPr>
        <w:t>
      При представлении в территориальные органы казначейства платежных поручений на бумажном носителе, органы государственных доходов предоставляют в двух экземплярах:</w:t>
      </w:r>
    </w:p>
    <w:p>
      <w:pPr>
        <w:spacing w:after="0"/>
        <w:ind w:left="0"/>
        <w:jc w:val="both"/>
      </w:pPr>
      <w:r>
        <w:rPr>
          <w:rFonts w:ascii="Times New Roman"/>
          <w:b w:val="false"/>
          <w:i w:val="false"/>
          <w:color w:val="000000"/>
          <w:sz w:val="28"/>
        </w:rPr>
        <w:t xml:space="preserve">
      1) реестр платежных поручений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платежное поручение по форме, утвержденной </w:t>
      </w:r>
      <w:r>
        <w:rPr>
          <w:rFonts w:ascii="Times New Roman"/>
          <w:b w:val="false"/>
          <w:i w:val="false"/>
          <w:color w:val="000000"/>
          <w:sz w:val="28"/>
        </w:rPr>
        <w:t>Постановлением № 30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Заполнение платежного поручения для проведения зачета и возврата излишне уплаченных сумм налогов и других обязательных платежей, пеней в бюджет, представляемого органами государственных доходов в территориальное подразделение казначейства, осуществляется в соответствии с Правилами ведения лицевых счетов,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(зарегистрированный в Реестре государственной регистрации нормативных правовых актов под № 5446).</w:t>
      </w:r>
    </w:p>
    <w:p>
      <w:pPr>
        <w:spacing w:after="0"/>
        <w:ind w:left="0"/>
        <w:jc w:val="both"/>
      </w:pPr>
      <w:r>
        <w:rPr>
          <w:rFonts w:ascii="Times New Roman"/>
          <w:b w:val="false"/>
          <w:i w:val="false"/>
          <w:color w:val="000000"/>
          <w:sz w:val="28"/>
        </w:rPr>
        <w:t xml:space="preserve">
      В случае отсутствия или изменения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или на бумажном носителе,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"155.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ИАИС "е-Минфин" и/или ИС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облаживающиеся в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w:t>
      </w:r>
    </w:p>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пункте159</w:t>
      </w:r>
      <w:r>
        <w:rPr>
          <w:rFonts w:ascii="Times New Roman"/>
          <w:b w:val="false"/>
          <w:i w:val="false"/>
          <w:color w:val="000000"/>
          <w:sz w:val="28"/>
        </w:rPr>
        <w:t>:</w:t>
      </w:r>
    </w:p>
    <w:bookmarkEnd w:id="8"/>
    <w:bookmarkStart w:name="z63" w:id="9"/>
    <w:p>
      <w:pPr>
        <w:spacing w:after="0"/>
        <w:ind w:left="0"/>
        <w:jc w:val="both"/>
      </w:pPr>
      <w:r>
        <w:rPr>
          <w:rFonts w:ascii="Times New Roman"/>
          <w:b w:val="false"/>
          <w:i w:val="false"/>
          <w:color w:val="000000"/>
          <w:sz w:val="28"/>
        </w:rPr>
        <w:t>
      в часть вторую внесено изменение на государственном языке, текст на русском языке не изменяется;</w:t>
      </w:r>
    </w:p>
    <w:bookmarkEnd w:id="9"/>
    <w:bookmarkStart w:name="z64" w:id="10"/>
    <w:p>
      <w:pPr>
        <w:spacing w:after="0"/>
        <w:ind w:left="0"/>
        <w:jc w:val="both"/>
      </w:pPr>
      <w:r>
        <w:rPr>
          <w:rFonts w:ascii="Times New Roman"/>
          <w:b w:val="false"/>
          <w:i w:val="false"/>
          <w:color w:val="000000"/>
          <w:sz w:val="28"/>
        </w:rPr>
        <w:t>
      часть четвертую изложить в следующей редакции:</w:t>
      </w:r>
    </w:p>
    <w:bookmarkEnd w:id="10"/>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оплаты банковских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"183. Допускается оплата государственным учреждением/субъектом квазигосударственного сектора субъекту естественной монополии и субъекту, занимающему доминирующее (монопольное) положение на определенном рынке закупаемых товаров работ, услуг, доля которых на таком рынке равна ста процентам за оказанные услуги (коммунальные услуги, услуги вывоза мусора, услуги связи) в первом квартале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p>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189</w:t>
      </w:r>
      <w:r>
        <w:rPr>
          <w:rFonts w:ascii="Times New Roman"/>
          <w:b w:val="false"/>
          <w:i w:val="false"/>
          <w:color w:val="000000"/>
          <w:sz w:val="28"/>
        </w:rPr>
        <w:t>:</w:t>
      </w:r>
    </w:p>
    <w:bookmarkEnd w:id="11"/>
    <w:bookmarkStart w:name="z65" w:id="12"/>
    <w:p>
      <w:pPr>
        <w:spacing w:after="0"/>
        <w:ind w:left="0"/>
        <w:jc w:val="both"/>
      </w:pPr>
      <w:r>
        <w:rPr>
          <w:rFonts w:ascii="Times New Roman"/>
          <w:b w:val="false"/>
          <w:i w:val="false"/>
          <w:color w:val="000000"/>
          <w:sz w:val="28"/>
        </w:rPr>
        <w:t>
      часть первую изложить в следующей редакции:</w:t>
      </w:r>
    </w:p>
    <w:bookmarkEnd w:id="12"/>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пунктом 188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p>
      <w:pPr>
        <w:spacing w:after="0"/>
        <w:ind w:left="0"/>
        <w:jc w:val="both"/>
      </w:pPr>
      <w:r>
        <w:rPr>
          <w:rFonts w:ascii="Times New Roman"/>
          <w:b w:val="false"/>
          <w:i w:val="false"/>
          <w:color w:val="000000"/>
          <w:sz w:val="28"/>
        </w:rPr>
        <w:t xml:space="preserve">
      1) для юридического лица: </w:t>
      </w:r>
    </w:p>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p>
      <w:pPr>
        <w:spacing w:after="0"/>
        <w:ind w:left="0"/>
        <w:jc w:val="both"/>
      </w:pPr>
      <w:r>
        <w:rPr>
          <w:rFonts w:ascii="Times New Roman"/>
          <w:b w:val="false"/>
          <w:i w:val="false"/>
          <w:color w:val="000000"/>
          <w:sz w:val="28"/>
        </w:rPr>
        <w:t>
      2) для физического лица:</w:t>
      </w:r>
    </w:p>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 уведомление подтверждение (с портала электронного правительства);</w:t>
      </w:r>
    </w:p>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p>
      <w:pPr>
        <w:spacing w:after="0"/>
        <w:ind w:left="0"/>
        <w:jc w:val="both"/>
      </w:pPr>
      <w:r>
        <w:rPr>
          <w:rFonts w:ascii="Times New Roman"/>
          <w:b w:val="false"/>
          <w:i w:val="false"/>
          <w:color w:val="000000"/>
          <w:sz w:val="28"/>
        </w:rPr>
        <w:t>
      4) для получателя денег в иностранной валюте:</w:t>
      </w:r>
    </w:p>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p>
      <w:pPr>
        <w:spacing w:after="0"/>
        <w:ind w:left="0"/>
        <w:jc w:val="both"/>
      </w:pPr>
      <w:r>
        <w:rPr>
          <w:rFonts w:ascii="Times New Roman"/>
          <w:b w:val="false"/>
          <w:i w:val="false"/>
          <w:color w:val="000000"/>
          <w:sz w:val="28"/>
        </w:rPr>
        <w:t xml:space="preserve">
      письмо-подтверждение государственного учреждения с указанием полных реквизитов получателя денег. </w:t>
      </w:r>
    </w:p>
    <w:p>
      <w:pPr>
        <w:spacing w:after="0"/>
        <w:ind w:left="0"/>
        <w:jc w:val="both"/>
      </w:pPr>
      <w:r>
        <w:rPr>
          <w:rFonts w:ascii="Times New Roman"/>
          <w:b w:val="false"/>
          <w:i w:val="false"/>
          <w:color w:val="000000"/>
          <w:sz w:val="28"/>
        </w:rPr>
        <w:t>
      часть седьмую изложить в следующей редакции:</w:t>
      </w:r>
    </w:p>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"192. В случае если государственное учреждение располагается в арендуемом помещении, находящемся на балансе другого государственного учреждения, для оплаты коммунальных услуг государственное учреждение (арендатор) заключает трехсторонний договор по специфике 151 "Оплата коммунальных услуг" с поставщиком услуг и балансодержателем помещения.";</w:t>
      </w:r>
    </w:p>
    <w:bookmarkStart w:name="z17" w:id="1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согласно свидетельства о государственной регистрации индивидуального предпринимателя,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p>
      <w:pPr>
        <w:spacing w:after="0"/>
        <w:ind w:left="0"/>
        <w:jc w:val="both"/>
      </w:pP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p>
    <w:bookmarkStart w:name="z18" w:id="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198</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и дата уведомлений о регистрации обязательства, причина изменений условий договора, также сумма договора, в случае ее изменения.";</w:t>
      </w:r>
    </w:p>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199</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подпункт 19) изложить в следующей редакции:</w:t>
      </w:r>
    </w:p>
    <w:bookmarkEnd w:id="16"/>
    <w:p>
      <w:pPr>
        <w:spacing w:after="0"/>
        <w:ind w:left="0"/>
        <w:jc w:val="both"/>
      </w:pPr>
      <w:r>
        <w:rPr>
          <w:rFonts w:ascii="Times New Roman"/>
          <w:b w:val="false"/>
          <w:i w:val="false"/>
          <w:color w:val="000000"/>
          <w:sz w:val="28"/>
        </w:rPr>
        <w:t>
      "19) наличие в данных договора обязательного условия об оказании услуг (выполнении работ, поставке товаров) в срок не менее, чем пятнадцать календарных дней с момента вступления договора в силу;";</w:t>
      </w:r>
    </w:p>
    <w:bookmarkStart w:name="z21" w:id="17"/>
    <w:p>
      <w:pPr>
        <w:spacing w:after="0"/>
        <w:ind w:left="0"/>
        <w:jc w:val="both"/>
      </w:pPr>
      <w:r>
        <w:rPr>
          <w:rFonts w:ascii="Times New Roman"/>
          <w:b w:val="false"/>
          <w:i w:val="false"/>
          <w:color w:val="000000"/>
          <w:sz w:val="28"/>
        </w:rPr>
        <w:t>
      подпункт 20) исключить;</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"210. Получатель денег при получении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по зарегистрированному договору (дополнительному соглашению) подписывает и заверяет четким (ясным) оттиском печати уведомление, который в последствие передается государственному учреждению.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этом подписание и заверение оттиском печати получателем денег осуществляется для проведения окончательного расчета государственным учреждением по зарегистрированному в территориальном подразделении казначейства договору (дополнительному соглашению).</w:t>
      </w:r>
    </w:p>
    <w:p>
      <w:pPr>
        <w:spacing w:after="0"/>
        <w:ind w:left="0"/>
        <w:jc w:val="both"/>
      </w:pPr>
      <w:r>
        <w:rPr>
          <w:rFonts w:ascii="Times New Roman"/>
          <w:b w:val="false"/>
          <w:i w:val="false"/>
          <w:color w:val="000000"/>
          <w:sz w:val="28"/>
        </w:rPr>
        <w:t xml:space="preserve">
      В случае, если получателем денег является физическое лицо, не зарегистрированное как индивидуальный предприниматель, или индивидуальный предприниматель, не имеющий печати,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содержит только его подпись.</w:t>
      </w:r>
    </w:p>
    <w:p>
      <w:pPr>
        <w:spacing w:after="0"/>
        <w:ind w:left="0"/>
        <w:jc w:val="both"/>
      </w:pPr>
      <w:r>
        <w:rPr>
          <w:rFonts w:ascii="Times New Roman"/>
          <w:b w:val="false"/>
          <w:i w:val="false"/>
          <w:color w:val="000000"/>
          <w:sz w:val="28"/>
        </w:rPr>
        <w:t>
      В случае перечисления государственным учреждением в доход соответствующего бюджета суммы по зарегистрированному договору (дополнительному соглашению) уведомление по форме согласно приложению 82 получателем денег не подписывается.";</w:t>
      </w:r>
    </w:p>
    <w:bookmarkStart w:name="z23" w:id="1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xml:space="preserve">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(зарегистрированное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(зарегистрированное в Реестре государственной регистрации нормативных правовых актов под № 14333).";</w:t>
      </w:r>
    </w:p>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220</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часть третью изложить в следующей редакции:</w:t>
      </w:r>
    </w:p>
    <w:bookmarkEnd w:id="20"/>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p>
      <w:pPr>
        <w:spacing w:after="0"/>
        <w:ind w:left="0"/>
        <w:jc w:val="both"/>
      </w:pPr>
      <w:r>
        <w:rPr>
          <w:rFonts w:ascii="Times New Roman"/>
          <w:b w:val="false"/>
          <w:i w:val="false"/>
          <w:color w:val="000000"/>
          <w:sz w:val="28"/>
        </w:rPr>
        <w:t>
      1) для юридического лица:</w:t>
      </w:r>
    </w:p>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p>
      <w:pPr>
        <w:spacing w:after="0"/>
        <w:ind w:left="0"/>
        <w:jc w:val="both"/>
      </w:pPr>
      <w:r>
        <w:rPr>
          <w:rFonts w:ascii="Times New Roman"/>
          <w:b w:val="false"/>
          <w:i w:val="false"/>
          <w:color w:val="000000"/>
          <w:sz w:val="28"/>
        </w:rPr>
        <w:t>
      2) для физического лица:</w:t>
      </w:r>
    </w:p>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Start w:name="z26" w:id="21"/>
    <w:p>
      <w:pPr>
        <w:spacing w:after="0"/>
        <w:ind w:left="0"/>
        <w:jc w:val="both"/>
      </w:pPr>
      <w:r>
        <w:rPr>
          <w:rFonts w:ascii="Times New Roman"/>
          <w:b w:val="false"/>
          <w:i w:val="false"/>
          <w:color w:val="000000"/>
          <w:sz w:val="28"/>
        </w:rPr>
        <w:t>
      часть пятую изложить в следующей редакции:</w:t>
      </w:r>
    </w:p>
    <w:bookmarkEnd w:id="21"/>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настоящего пункта, подтверждающих реквизиты, по которым вносятся изменения";</w:t>
      </w:r>
    </w:p>
    <w:bookmarkStart w:name="z27" w:id="22"/>
    <w:p>
      <w:pPr>
        <w:spacing w:after="0"/>
        <w:ind w:left="0"/>
        <w:jc w:val="both"/>
      </w:pPr>
      <w:r>
        <w:rPr>
          <w:rFonts w:ascii="Times New Roman"/>
          <w:b w:val="false"/>
          <w:i w:val="false"/>
          <w:color w:val="000000"/>
          <w:sz w:val="28"/>
        </w:rPr>
        <w:t>
      часть девятую изложить в следующей редакции:</w:t>
      </w:r>
    </w:p>
    <w:bookmarkEnd w:id="22"/>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Start w:name="z28"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222</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часть четвертую изложить в следующей редакции:</w:t>
      </w:r>
    </w:p>
    <w:bookmarkEnd w:id="24"/>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p>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МТ102 следующим данным счета к оплате:</w:t>
      </w:r>
    </w:p>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p>
      <w:pPr>
        <w:spacing w:after="0"/>
        <w:ind w:left="0"/>
        <w:jc w:val="both"/>
      </w:pPr>
      <w:r>
        <w:rPr>
          <w:rFonts w:ascii="Times New Roman"/>
          <w:b w:val="false"/>
          <w:i w:val="false"/>
          <w:color w:val="000000"/>
          <w:sz w:val="28"/>
        </w:rPr>
        <w:t>
      сумма счета к оплате и общая сумма сообщения МТ102;</w:t>
      </w:r>
    </w:p>
    <w:p>
      <w:pPr>
        <w:spacing w:after="0"/>
        <w:ind w:left="0"/>
        <w:jc w:val="both"/>
      </w:pPr>
      <w:r>
        <w:rPr>
          <w:rFonts w:ascii="Times New Roman"/>
          <w:b w:val="false"/>
          <w:i w:val="false"/>
          <w:color w:val="000000"/>
          <w:sz w:val="28"/>
        </w:rPr>
        <w:t>
      направление расходов, указанное в назначении платежа;</w:t>
      </w:r>
    </w:p>
    <w:p>
      <w:pPr>
        <w:spacing w:after="0"/>
        <w:ind w:left="0"/>
        <w:jc w:val="both"/>
      </w:pPr>
      <w:r>
        <w:rPr>
          <w:rFonts w:ascii="Times New Roman"/>
          <w:b w:val="false"/>
          <w:i w:val="false"/>
          <w:color w:val="000000"/>
          <w:sz w:val="28"/>
        </w:rPr>
        <w:t>
      период оплаты в счете к оплате и период, указанный в ключевом слове "PERIOD" в сообщении МТ102 (для пенсионных взносов и социальных отчислений);</w:t>
      </w:r>
    </w:p>
    <w:p>
      <w:pPr>
        <w:spacing w:after="0"/>
        <w:ind w:left="0"/>
        <w:jc w:val="both"/>
      </w:pPr>
      <w:r>
        <w:rPr>
          <w:rFonts w:ascii="Times New Roman"/>
          <w:b w:val="false"/>
          <w:i w:val="false"/>
          <w:color w:val="000000"/>
          <w:sz w:val="28"/>
        </w:rPr>
        <w:t>
      5) предоставления с исправлениями, в том числе от руки;</w:t>
      </w:r>
    </w:p>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p>
      <w:pPr>
        <w:spacing w:after="0"/>
        <w:ind w:left="0"/>
        <w:jc w:val="both"/>
      </w:pPr>
      <w:r>
        <w:rPr>
          <w:rFonts w:ascii="Times New Roman"/>
          <w:b w:val="false"/>
          <w:i w:val="false"/>
          <w:color w:val="000000"/>
          <w:sz w:val="28"/>
        </w:rPr>
        <w:t>
      7) отсутствия подписей и (или) оттиска печати на требуемых полях;</w:t>
      </w:r>
    </w:p>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p>
      <w:pPr>
        <w:spacing w:after="0"/>
        <w:ind w:left="0"/>
        <w:jc w:val="both"/>
      </w:pPr>
      <w:r>
        <w:rPr>
          <w:rFonts w:ascii="Times New Roman"/>
          <w:b w:val="false"/>
          <w:i w:val="false"/>
          <w:color w:val="000000"/>
          <w:sz w:val="28"/>
        </w:rPr>
        <w:t>
      9) отсутствия либо выявления недостоверности ЭЦП при проверке на подлинность;</w:t>
      </w:r>
    </w:p>
    <w:p>
      <w:pPr>
        <w:spacing w:after="0"/>
        <w:ind w:left="0"/>
        <w:jc w:val="both"/>
      </w:pPr>
      <w:r>
        <w:rPr>
          <w:rFonts w:ascii="Times New Roman"/>
          <w:b w:val="false"/>
          <w:i w:val="false"/>
          <w:color w:val="000000"/>
          <w:sz w:val="28"/>
        </w:rPr>
        <w:t>
      10) нечеткого (неясного) проставления оттиска печати на требуемых полях на всех экземплярах документа;</w:t>
      </w:r>
    </w:p>
    <w:p>
      <w:pPr>
        <w:spacing w:after="0"/>
        <w:ind w:left="0"/>
        <w:jc w:val="both"/>
      </w:pPr>
      <w:r>
        <w:rPr>
          <w:rFonts w:ascii="Times New Roman"/>
          <w:b w:val="false"/>
          <w:i w:val="false"/>
          <w:color w:val="000000"/>
          <w:sz w:val="28"/>
        </w:rPr>
        <w:t>
      11) несоответствия суммы цифрами сумме прописью;</w:t>
      </w:r>
    </w:p>
    <w:p>
      <w:pPr>
        <w:spacing w:after="0"/>
        <w:ind w:left="0"/>
        <w:jc w:val="both"/>
      </w:pPr>
      <w:r>
        <w:rPr>
          <w:rFonts w:ascii="Times New Roman"/>
          <w:b w:val="false"/>
          <w:i w:val="false"/>
          <w:color w:val="000000"/>
          <w:sz w:val="28"/>
        </w:rPr>
        <w:t>
      12) несоответствия указанных в счете к оплате реквизитов, подлежащих программной проверке, реквизитам, введенным в ИИСК;</w:t>
      </w:r>
    </w:p>
    <w:p>
      <w:pPr>
        <w:spacing w:after="0"/>
        <w:ind w:left="0"/>
        <w:jc w:val="both"/>
      </w:pPr>
      <w:r>
        <w:rPr>
          <w:rFonts w:ascii="Times New Roman"/>
          <w:b w:val="false"/>
          <w:i w:val="false"/>
          <w:color w:val="000000"/>
          <w:sz w:val="28"/>
        </w:rPr>
        <w:t>
      13)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p>
      <w:pPr>
        <w:spacing w:after="0"/>
        <w:ind w:left="0"/>
        <w:jc w:val="both"/>
      </w:pPr>
      <w:r>
        <w:rPr>
          <w:rFonts w:ascii="Times New Roman"/>
          <w:b w:val="false"/>
          <w:i w:val="false"/>
          <w:color w:val="000000"/>
          <w:sz w:val="28"/>
        </w:rPr>
        <w:t>
      14)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p>
      <w:pPr>
        <w:spacing w:after="0"/>
        <w:ind w:left="0"/>
        <w:jc w:val="both"/>
      </w:pPr>
      <w:r>
        <w:rPr>
          <w:rFonts w:ascii="Times New Roman"/>
          <w:b w:val="false"/>
          <w:i w:val="false"/>
          <w:color w:val="000000"/>
          <w:sz w:val="28"/>
        </w:rPr>
        <w:t>
      15)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p>
      <w:pPr>
        <w:spacing w:after="0"/>
        <w:ind w:left="0"/>
        <w:jc w:val="both"/>
      </w:pPr>
      <w:r>
        <w:rPr>
          <w:rFonts w:ascii="Times New Roman"/>
          <w:b w:val="false"/>
          <w:i w:val="false"/>
          <w:color w:val="000000"/>
          <w:sz w:val="28"/>
        </w:rPr>
        <w:t xml:space="preserve">
      16) превышения процента авансовой оплаты над размером, предусмотренным </w:t>
      </w:r>
      <w:r>
        <w:rPr>
          <w:rFonts w:ascii="Times New Roman"/>
          <w:b w:val="false"/>
          <w:i w:val="false"/>
          <w:color w:val="000000"/>
          <w:sz w:val="28"/>
        </w:rPr>
        <w:t>пунктами 168</w:t>
      </w:r>
      <w:r>
        <w:rPr>
          <w:rFonts w:ascii="Times New Roman"/>
          <w:b w:val="false"/>
          <w:i w:val="false"/>
          <w:color w:val="000000"/>
          <w:sz w:val="28"/>
        </w:rPr>
        <w:t>-</w:t>
      </w:r>
      <w:r>
        <w:rPr>
          <w:rFonts w:ascii="Times New Roman"/>
          <w:b w:val="false"/>
          <w:i w:val="false"/>
          <w:color w:val="000000"/>
          <w:sz w:val="28"/>
        </w:rPr>
        <w:t>181</w:t>
      </w:r>
      <w:r>
        <w:rPr>
          <w:rFonts w:ascii="Times New Roman"/>
          <w:b w:val="false"/>
          <w:i w:val="false"/>
          <w:color w:val="000000"/>
          <w:sz w:val="28"/>
        </w:rPr>
        <w:t xml:space="preserve"> настоящих Правил, за исключением финансирования государственных предприятий, находящихся в республиканской или коммунальной собственности;</w:t>
      </w:r>
    </w:p>
    <w:p>
      <w:pPr>
        <w:spacing w:after="0"/>
        <w:ind w:left="0"/>
        <w:jc w:val="both"/>
      </w:pPr>
      <w:r>
        <w:rPr>
          <w:rFonts w:ascii="Times New Roman"/>
          <w:b w:val="false"/>
          <w:i w:val="false"/>
          <w:color w:val="000000"/>
          <w:sz w:val="28"/>
        </w:rPr>
        <w:t>
      17) несоответствия реквизитов первого экземпляра счета к оплате реквизитам второго экземпляра счета к оплате;</w:t>
      </w:r>
    </w:p>
    <w:p>
      <w:pPr>
        <w:spacing w:after="0"/>
        <w:ind w:left="0"/>
        <w:jc w:val="both"/>
      </w:pPr>
      <w:r>
        <w:rPr>
          <w:rFonts w:ascii="Times New Roman"/>
          <w:b w:val="false"/>
          <w:i w:val="false"/>
          <w:color w:val="000000"/>
          <w:sz w:val="28"/>
        </w:rPr>
        <w:t>
      18) предоставления в срок, превышающий срок действия счета к оплате;</w:t>
      </w:r>
    </w:p>
    <w:p>
      <w:pPr>
        <w:spacing w:after="0"/>
        <w:ind w:left="0"/>
        <w:jc w:val="both"/>
      </w:pPr>
      <w:r>
        <w:rPr>
          <w:rFonts w:ascii="Times New Roman"/>
          <w:b w:val="false"/>
          <w:i w:val="false"/>
          <w:color w:val="000000"/>
          <w:sz w:val="28"/>
        </w:rPr>
        <w:t>
      19) несоответствия количества предоставленных счетов к оплате количеству, указанному в реестре счетов к оплате;</w:t>
      </w:r>
    </w:p>
    <w:p>
      <w:pPr>
        <w:spacing w:after="0"/>
        <w:ind w:left="0"/>
        <w:jc w:val="both"/>
      </w:pPr>
      <w:r>
        <w:rPr>
          <w:rFonts w:ascii="Times New Roman"/>
          <w:b w:val="false"/>
          <w:i w:val="false"/>
          <w:color w:val="000000"/>
          <w:sz w:val="28"/>
        </w:rPr>
        <w:t>
      20) выявленных ошибок на магнитном (электронном) носителе в формате сообщений, установленном КЦМР;</w:t>
      </w:r>
    </w:p>
    <w:p>
      <w:pPr>
        <w:spacing w:after="0"/>
        <w:ind w:left="0"/>
        <w:jc w:val="both"/>
      </w:pPr>
      <w:r>
        <w:rPr>
          <w:rFonts w:ascii="Times New Roman"/>
          <w:b w:val="false"/>
          <w:i w:val="false"/>
          <w:color w:val="000000"/>
          <w:sz w:val="28"/>
        </w:rPr>
        <w:t xml:space="preserve">
      21) прикрепление уведомления по ИС "Казначейство – клиент" к счету к оплате без соблюдения требований, предусмотренных пунктом 204, абзацами вторым, третьим, четвертым </w:t>
      </w:r>
      <w:r>
        <w:rPr>
          <w:rFonts w:ascii="Times New Roman"/>
          <w:b w:val="false"/>
          <w:i w:val="false"/>
          <w:color w:val="000000"/>
          <w:sz w:val="28"/>
        </w:rPr>
        <w:t>пункта 210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22) несоответствия судебных актов предоставляемых со счетами к оплате при проведений платежей государственными учреждениями по исполнению судебных актов со счета временного размещения денег данным счета к оплате;</w:t>
      </w:r>
    </w:p>
    <w:p>
      <w:pPr>
        <w:spacing w:after="0"/>
        <w:ind w:left="0"/>
        <w:jc w:val="both"/>
      </w:pPr>
      <w:r>
        <w:rPr>
          <w:rFonts w:ascii="Times New Roman"/>
          <w:b w:val="false"/>
          <w:i w:val="false"/>
          <w:color w:val="000000"/>
          <w:sz w:val="28"/>
        </w:rPr>
        <w:t>
      23) непредставление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Start w:name="z30" w:id="25"/>
    <w:p>
      <w:pPr>
        <w:spacing w:after="0"/>
        <w:ind w:left="0"/>
        <w:jc w:val="both"/>
      </w:pPr>
      <w:r>
        <w:rPr>
          <w:rFonts w:ascii="Times New Roman"/>
          <w:b w:val="false"/>
          <w:i w:val="false"/>
          <w:color w:val="000000"/>
          <w:sz w:val="28"/>
        </w:rPr>
        <w:t>
      часть шестую изложить в следующей редакции:</w:t>
      </w:r>
    </w:p>
    <w:bookmarkEnd w:id="25"/>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Start w:name="z3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224</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подпункт 9) изложить в следующей редакции:</w:t>
      </w:r>
    </w:p>
    <w:bookmarkEnd w:id="27"/>
    <w:p>
      <w:pPr>
        <w:spacing w:after="0"/>
        <w:ind w:left="0"/>
        <w:jc w:val="both"/>
      </w:pPr>
      <w:r>
        <w:rPr>
          <w:rFonts w:ascii="Times New Roman"/>
          <w:b w:val="false"/>
          <w:i w:val="false"/>
          <w:color w:val="000000"/>
          <w:sz w:val="28"/>
        </w:rPr>
        <w:t>
      "9) в разделе "Получатель денег":</w:t>
      </w:r>
    </w:p>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свидетельства о государственной регистрации индивидуального предпринимателя;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Start w:name="z33" w:id="28"/>
    <w:p>
      <w:pPr>
        <w:spacing w:after="0"/>
        <w:ind w:left="0"/>
        <w:jc w:val="both"/>
      </w:pPr>
      <w:r>
        <w:rPr>
          <w:rFonts w:ascii="Times New Roman"/>
          <w:b w:val="false"/>
          <w:i w:val="false"/>
          <w:color w:val="000000"/>
          <w:sz w:val="28"/>
        </w:rPr>
        <w:t>
      подпункт 16) изложить в следующей редакции:</w:t>
      </w:r>
    </w:p>
    <w:bookmarkEnd w:id="28"/>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p>
      <w:pPr>
        <w:spacing w:after="0"/>
        <w:ind w:left="0"/>
        <w:jc w:val="both"/>
      </w:pP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p>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p>
      <w:pPr>
        <w:spacing w:after="0"/>
        <w:ind w:left="0"/>
        <w:jc w:val="both"/>
      </w:pPr>
      <w:r>
        <w:rPr>
          <w:rFonts w:ascii="Times New Roman"/>
          <w:b w:val="false"/>
          <w:i w:val="false"/>
          <w:color w:val="000000"/>
          <w:sz w:val="28"/>
        </w:rPr>
        <w:t>
      период, за который осуществляется платеж (указывается при перечислении пенсионных взносов и социальных отчислений);</w:t>
      </w:r>
    </w:p>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стипендиям и другим выплатам физическим лицам.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добровольным пенсионным взносам и социальным отчислениям, стипендиям и другим выплатам физическим лицам и хранятся в сроки, установленные законодательством Республики Казахстан.";</w:t>
      </w:r>
    </w:p>
    <w:bookmarkStart w:name="z35" w:id="2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238</w:t>
      </w:r>
      <w:r>
        <w:rPr>
          <w:rFonts w:ascii="Times New Roman"/>
          <w:b w:val="false"/>
          <w:i w:val="false"/>
          <w:color w:val="000000"/>
          <w:sz w:val="28"/>
        </w:rPr>
        <w:t xml:space="preserve"> изложить в следующей редакций:</w:t>
      </w:r>
    </w:p>
    <w:bookmarkEnd w:id="29"/>
    <w:p>
      <w:pPr>
        <w:spacing w:after="0"/>
        <w:ind w:left="0"/>
        <w:jc w:val="both"/>
      </w:pP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p>
    <w:p>
      <w:pPr>
        <w:spacing w:after="0"/>
        <w:ind w:left="0"/>
        <w:jc w:val="both"/>
      </w:pPr>
      <w:r>
        <w:rPr>
          <w:rFonts w:ascii="Times New Roman"/>
          <w:b w:val="false"/>
          <w:i w:val="false"/>
          <w:color w:val="000000"/>
          <w:sz w:val="28"/>
        </w:rPr>
        <w:t>
      при приобретении либо поставки товаров - копии счета-фактуры или накладной (акта)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заверенный подписью руководителя государственного учреждения или лица, им уполномоченного, и оттиском гербовой печати государственного учреждения, в случае заключения Соглашения с территориальным подразделением казначейства – электронным образом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 При этом, не допускается указание даты подтверждающего документа, на основании которого осуществляется оплата приобретенных товаров, выполненных работ, оказанных услуг, ранее даты вступления в силу договора (дополнительного соглашения), за исключением случаев продления действия договора о государственных закупках товаров, работ, услуг ежедневной или еженедельной потребности в целях обеспечения бесперебойной деятельности заказчика согласно законодательству Республики Казахстан о государственных закупках, а также случаев заключения договоров, к правоотношениям по которым законодательство Республики Казахстан о государственных закупках не применяется.";</w:t>
      </w:r>
    </w:p>
    <w:bookmarkStart w:name="z37" w:id="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243</w:t>
      </w:r>
      <w:r>
        <w:rPr>
          <w:rFonts w:ascii="Times New Roman"/>
          <w:b w:val="false"/>
          <w:i w:val="false"/>
          <w:color w:val="000000"/>
          <w:sz w:val="28"/>
        </w:rPr>
        <w:t xml:space="preserve"> изложить в следующей редакции:</w:t>
      </w:r>
    </w:p>
    <w:bookmarkEnd w:id="30"/>
    <w:p>
      <w:pPr>
        <w:spacing w:after="0"/>
        <w:ind w:left="0"/>
        <w:jc w:val="both"/>
      </w:pPr>
      <w:r>
        <w:rPr>
          <w:rFonts w:ascii="Times New Roman"/>
          <w:b w:val="false"/>
          <w:i w:val="false"/>
          <w:color w:val="000000"/>
          <w:sz w:val="28"/>
        </w:rPr>
        <w:t xml:space="preserve">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w:t>
      </w:r>
      <w:r>
        <w:rPr>
          <w:rFonts w:ascii="Times New Roman"/>
          <w:b w:val="false"/>
          <w:i w:val="false"/>
          <w:color w:val="000000"/>
          <w:sz w:val="28"/>
        </w:rPr>
        <w:t>пунктом 234</w:t>
      </w:r>
      <w:r>
        <w:rPr>
          <w:rFonts w:ascii="Times New Roman"/>
          <w:b w:val="false"/>
          <w:i w:val="false"/>
          <w:color w:val="000000"/>
          <w:sz w:val="28"/>
        </w:rPr>
        <w:t xml:space="preserve"> настоящих Правил, либо с заключением договоров по КБК расходов, по которым не требуется регистрация заключенных договоров в территориальных подразделениях казначейства, является:</w:t>
      </w:r>
    </w:p>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услуг - акт выполненных работ или оказанных услуг, за исключением услуг, при которых акты не составляются или иной вид документа, установленного законодательством Республики Казахстан (далее - подтверждающие документы);</w:t>
      </w:r>
    </w:p>
    <w:p>
      <w:pPr>
        <w:spacing w:after="0"/>
        <w:ind w:left="0"/>
        <w:jc w:val="both"/>
      </w:pPr>
      <w:r>
        <w:rPr>
          <w:rFonts w:ascii="Times New Roman"/>
          <w:b w:val="false"/>
          <w:i w:val="false"/>
          <w:color w:val="000000"/>
          <w:sz w:val="28"/>
        </w:rPr>
        <w:t>
      заявка на получение наличных денег и чек;</w:t>
      </w:r>
    </w:p>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p>
      <w:pPr>
        <w:spacing w:after="0"/>
        <w:ind w:left="0"/>
        <w:jc w:val="both"/>
      </w:pPr>
      <w:r>
        <w:rPr>
          <w:rFonts w:ascii="Times New Roman"/>
          <w:b w:val="false"/>
          <w:i w:val="false"/>
          <w:color w:val="000000"/>
          <w:sz w:val="28"/>
        </w:rPr>
        <w:t>
      инкассовое распоряжение;</w:t>
      </w:r>
    </w:p>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Start w:name="z68" w:id="31"/>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267</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1"/>
    <w:bookmarkStart w:name="z66" w:id="32"/>
    <w:p>
      <w:pPr>
        <w:spacing w:after="0"/>
        <w:ind w:left="0"/>
        <w:jc w:val="both"/>
      </w:pPr>
      <w:r>
        <w:rPr>
          <w:rFonts w:ascii="Times New Roman"/>
          <w:b w:val="false"/>
          <w:i w:val="false"/>
          <w:color w:val="000000"/>
          <w:sz w:val="28"/>
        </w:rPr>
        <w:t>
      в пункт 268 внесено изменение на государственном языке, текст на русском языке не изменяется;</w:t>
      </w:r>
    </w:p>
    <w:bookmarkEnd w:id="32"/>
    <w:bookmarkStart w:name="z67" w:id="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269</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"В конце текущего финансового года возвраты платежей по пенсионным, социальным отчислениям,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ответственный исполнитель территориального подразделения казначейства блокирует проведение расходных операций в случаях:</w:t>
      </w:r>
    </w:p>
    <w:p>
      <w:pPr>
        <w:spacing w:after="0"/>
        <w:ind w:left="0"/>
        <w:jc w:val="both"/>
      </w:pPr>
      <w:r>
        <w:rPr>
          <w:rFonts w:ascii="Times New Roman"/>
          <w:b w:val="false"/>
          <w:i w:val="false"/>
          <w:color w:val="000000"/>
          <w:sz w:val="28"/>
        </w:rPr>
        <w:t>
      1) выставления на код государственного учреждения:</w:t>
      </w:r>
    </w:p>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p>
      <w:pPr>
        <w:spacing w:after="0"/>
        <w:ind w:left="0"/>
        <w:jc w:val="both"/>
      </w:pPr>
      <w:r>
        <w:rPr>
          <w:rFonts w:ascii="Times New Roman"/>
          <w:b w:val="false"/>
          <w:i w:val="false"/>
          <w:color w:val="000000"/>
          <w:sz w:val="28"/>
        </w:rPr>
        <w:t>
      налогам и другим обязательным платежам в бюджет;</w:t>
      </w:r>
    </w:p>
    <w:p>
      <w:pPr>
        <w:spacing w:after="0"/>
        <w:ind w:left="0"/>
        <w:jc w:val="both"/>
      </w:pPr>
      <w:r>
        <w:rPr>
          <w:rFonts w:ascii="Times New Roman"/>
          <w:b w:val="false"/>
          <w:i w:val="false"/>
          <w:color w:val="000000"/>
          <w:sz w:val="28"/>
        </w:rPr>
        <w:t>
      обязательным пенсионным взносам;</w:t>
      </w:r>
    </w:p>
    <w:p>
      <w:pPr>
        <w:spacing w:after="0"/>
        <w:ind w:left="0"/>
        <w:jc w:val="both"/>
      </w:pPr>
      <w:r>
        <w:rPr>
          <w:rFonts w:ascii="Times New Roman"/>
          <w:b w:val="false"/>
          <w:i w:val="false"/>
          <w:color w:val="000000"/>
          <w:sz w:val="28"/>
        </w:rPr>
        <w:t>
      удержаниям из заработной платы и других денежных выплат;</w:t>
      </w:r>
    </w:p>
    <w:p>
      <w:pPr>
        <w:spacing w:after="0"/>
        <w:ind w:left="0"/>
        <w:jc w:val="both"/>
      </w:pPr>
      <w:r>
        <w:rPr>
          <w:rFonts w:ascii="Times New Roman"/>
          <w:b w:val="false"/>
          <w:i w:val="false"/>
          <w:color w:val="000000"/>
          <w:sz w:val="28"/>
        </w:rPr>
        <w:t>
      социальным отчислениям;</w:t>
      </w:r>
    </w:p>
    <w:p>
      <w:pPr>
        <w:spacing w:after="0"/>
        <w:ind w:left="0"/>
        <w:jc w:val="both"/>
      </w:pPr>
      <w:r>
        <w:rPr>
          <w:rFonts w:ascii="Times New Roman"/>
          <w:b w:val="false"/>
          <w:i w:val="false"/>
          <w:color w:val="000000"/>
          <w:sz w:val="28"/>
        </w:rPr>
        <w:t>
      оплате банковских услуг.</w:t>
      </w:r>
    </w:p>
    <w:p>
      <w:pPr>
        <w:spacing w:after="0"/>
        <w:ind w:left="0"/>
        <w:jc w:val="both"/>
      </w:pP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p>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p>
      <w:pPr>
        <w:spacing w:after="0"/>
        <w:ind w:left="0"/>
        <w:jc w:val="both"/>
      </w:pPr>
      <w:r>
        <w:rPr>
          <w:rFonts w:ascii="Times New Roman"/>
          <w:b w:val="false"/>
          <w:i w:val="false"/>
          <w:color w:val="000000"/>
          <w:sz w:val="28"/>
        </w:rPr>
        <w:t>
      При поступлении в территориальное подразделение казначейства постановления о принятии мер по обеспечению исполнения исполнительного документа, запрещающие выполнять иные обязательства, за исключением зарплаты и другим денежным выплатам сотрудникам, по налогами другим обязательным платежам в бюджет, ответственный исполнитель территориального подразделения казначейства блокирует бюджетную программу (подпрограмму), по которой осуществляется содержание деятельности государственного учреждения, за исключением зарплаты и другим денежным выплатам сотрудникам, по налогам другим обязательным платежам в бюджет, а также перечислению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 и пенсий, пособий населению.</w:t>
      </w:r>
    </w:p>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постановлении государственного учреждения, за исключением расходов, указанных в подпункте 1) настоящего пункта. Блокировка осуществляется до отзыва судебным исполнителем постановлений, указанных в абзаце первом настоящего пункта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"316. Конвертация иностранной валюты по видам валют на сумму, превышающую установленный </w:t>
      </w:r>
      <w:r>
        <w:rPr>
          <w:rFonts w:ascii="Times New Roman"/>
          <w:b w:val="false"/>
          <w:i w:val="false"/>
          <w:color w:val="000000"/>
          <w:sz w:val="28"/>
        </w:rPr>
        <w:t>Постановлением № 36</w:t>
      </w:r>
      <w:r>
        <w:rPr>
          <w:rFonts w:ascii="Times New Roman"/>
          <w:b w:val="false"/>
          <w:i w:val="false"/>
          <w:color w:val="000000"/>
          <w:sz w:val="28"/>
        </w:rPr>
        <w:t xml:space="preserve"> лимит иностранной валюты по видам валют, осуществляется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 за три рабочих дня;</w:t>
      </w:r>
    </w:p>
    <w:p>
      <w:pPr>
        <w:spacing w:after="0"/>
        <w:ind w:left="0"/>
        <w:jc w:val="both"/>
      </w:pPr>
      <w:r>
        <w:rPr>
          <w:rFonts w:ascii="Times New Roman"/>
          <w:b w:val="false"/>
          <w:i w:val="false"/>
          <w:color w:val="000000"/>
          <w:sz w:val="28"/>
        </w:rPr>
        <w:t>
      японские йены – за пять рабочих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"356.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центральным уполномоченным органом по исполнению бюджета присваиваются семизначные коды в ИИСК.";</w:t>
      </w:r>
    </w:p>
    <w:bookmarkStart w:name="z42" w:id="3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"При создании электронных платежных поручений посредством ИС "Казначейство-клиент" в соответствующих электронных полях необходимо указывать тип платежа:</w:t>
      </w:r>
    </w:p>
    <w:p>
      <w:pPr>
        <w:spacing w:after="0"/>
        <w:ind w:left="0"/>
        <w:jc w:val="both"/>
      </w:pPr>
      <w:r>
        <w:rPr>
          <w:rFonts w:ascii="Times New Roman"/>
          <w:b w:val="false"/>
          <w:i w:val="false"/>
          <w:color w:val="000000"/>
          <w:sz w:val="28"/>
        </w:rPr>
        <w:t>
      1 - обычный платеж;</w:t>
      </w:r>
    </w:p>
    <w:p>
      <w:pPr>
        <w:spacing w:after="0"/>
        <w:ind w:left="0"/>
        <w:jc w:val="both"/>
      </w:pPr>
      <w:r>
        <w:rPr>
          <w:rFonts w:ascii="Times New Roman"/>
          <w:b w:val="false"/>
          <w:i w:val="false"/>
          <w:color w:val="000000"/>
          <w:sz w:val="28"/>
        </w:rPr>
        <w:t>
      2 - сводный 10 процентов пенсионный платеж с приложением;</w:t>
      </w:r>
    </w:p>
    <w:p>
      <w:pPr>
        <w:spacing w:after="0"/>
        <w:ind w:left="0"/>
        <w:jc w:val="both"/>
      </w:pPr>
      <w:r>
        <w:rPr>
          <w:rFonts w:ascii="Times New Roman"/>
          <w:b w:val="false"/>
          <w:i w:val="false"/>
          <w:color w:val="000000"/>
          <w:sz w:val="28"/>
        </w:rPr>
        <w:t>
      3 - перечисление заработной платы и дивидендов;</w:t>
      </w:r>
    </w:p>
    <w:p>
      <w:pPr>
        <w:spacing w:after="0"/>
        <w:ind w:left="0"/>
        <w:jc w:val="both"/>
      </w:pPr>
      <w:r>
        <w:rPr>
          <w:rFonts w:ascii="Times New Roman"/>
          <w:b w:val="false"/>
          <w:i w:val="false"/>
          <w:color w:val="000000"/>
          <w:sz w:val="28"/>
        </w:rPr>
        <w:t>
      4 - социальные отчисления с приложением.";</w:t>
      </w:r>
    </w:p>
    <w:bookmarkStart w:name="z69" w:id="3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p>
      <w:pPr>
        <w:spacing w:after="0"/>
        <w:ind w:left="0"/>
        <w:jc w:val="both"/>
      </w:pPr>
      <w:r>
        <w:rPr>
          <w:rFonts w:ascii="Times New Roman"/>
          <w:b w:val="false"/>
          <w:i w:val="false"/>
          <w:color w:val="000000"/>
          <w:sz w:val="28"/>
        </w:rPr>
        <w:t>
      По перечню проектов, выделенных в рамках программы "Нұрлы жол", а также проектов в области космической деятельности допускается авансовая (предварительная) оплата в размере не более 50 процентов от суммы на текущий финансовый год.";</w:t>
      </w:r>
    </w:p>
    <w:bookmarkStart w:name="z43" w:id="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374</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p>
      <w:pPr>
        <w:spacing w:after="0"/>
        <w:ind w:left="0"/>
        <w:jc w:val="both"/>
      </w:pPr>
      <w:r>
        <w:rPr>
          <w:rFonts w:ascii="Times New Roman"/>
          <w:b w:val="false"/>
          <w:i w:val="false"/>
          <w:color w:val="000000"/>
          <w:sz w:val="28"/>
        </w:rPr>
        <w:t>
      представления с исправлениями, в том числе от руки;</w:t>
      </w:r>
    </w:p>
    <w:p>
      <w:pPr>
        <w:spacing w:after="0"/>
        <w:ind w:left="0"/>
        <w:jc w:val="both"/>
      </w:pPr>
      <w:r>
        <w:rPr>
          <w:rFonts w:ascii="Times New Roman"/>
          <w:b w:val="false"/>
          <w:i w:val="false"/>
          <w:color w:val="000000"/>
          <w:sz w:val="28"/>
        </w:rPr>
        <w:t>
      представления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p>
      <w:pPr>
        <w:spacing w:after="0"/>
        <w:ind w:left="0"/>
        <w:jc w:val="both"/>
      </w:pPr>
      <w:r>
        <w:rPr>
          <w:rFonts w:ascii="Times New Roman"/>
          <w:b w:val="false"/>
          <w:i w:val="false"/>
          <w:color w:val="000000"/>
          <w:sz w:val="28"/>
        </w:rPr>
        <w:t>
      отсутствия подписей и/или оттиска печати на требуемых полях;</w:t>
      </w:r>
    </w:p>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p>
      <w:pPr>
        <w:spacing w:after="0"/>
        <w:ind w:left="0"/>
        <w:jc w:val="both"/>
      </w:pPr>
      <w:r>
        <w:rPr>
          <w:rFonts w:ascii="Times New Roman"/>
          <w:b w:val="false"/>
          <w:i w:val="false"/>
          <w:color w:val="000000"/>
          <w:sz w:val="28"/>
        </w:rPr>
        <w:t>
      выявления отсутствия либо недостоверности ЭЦП при проверке на подлинность;</w:t>
      </w:r>
    </w:p>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p>
      <w:pPr>
        <w:spacing w:after="0"/>
        <w:ind w:left="0"/>
        <w:jc w:val="both"/>
      </w:pPr>
      <w:r>
        <w:rPr>
          <w:rFonts w:ascii="Times New Roman"/>
          <w:b w:val="false"/>
          <w:i w:val="false"/>
          <w:color w:val="000000"/>
          <w:sz w:val="28"/>
        </w:rPr>
        <w:t>
      несоответствия суммы цифрами сумме прописью;</w:t>
      </w:r>
    </w:p>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p>
      <w:pPr>
        <w:spacing w:after="0"/>
        <w:ind w:left="0"/>
        <w:jc w:val="both"/>
      </w:pP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p>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p>
      <w:pPr>
        <w:spacing w:after="0"/>
        <w:ind w:left="0"/>
        <w:jc w:val="both"/>
      </w:pPr>
      <w:r>
        <w:rPr>
          <w:rFonts w:ascii="Times New Roman"/>
          <w:b w:val="false"/>
          <w:i w:val="false"/>
          <w:color w:val="000000"/>
          <w:sz w:val="28"/>
        </w:rPr>
        <w:t>
      отсутствия ссылки на подтверждающий документ;</w:t>
      </w:r>
    </w:p>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p>
      <w:pPr>
        <w:spacing w:after="0"/>
        <w:ind w:left="0"/>
        <w:jc w:val="both"/>
      </w:pPr>
      <w:r>
        <w:rPr>
          <w:rFonts w:ascii="Times New Roman"/>
          <w:b w:val="false"/>
          <w:i w:val="false"/>
          <w:color w:val="000000"/>
          <w:sz w:val="28"/>
        </w:rPr>
        <w:t>
      дублирование номера платежного поручения;</w:t>
      </w:r>
    </w:p>
    <w:p>
      <w:pPr>
        <w:spacing w:after="0"/>
        <w:ind w:left="0"/>
        <w:jc w:val="both"/>
      </w:pPr>
      <w:r>
        <w:rPr>
          <w:rFonts w:ascii="Times New Roman"/>
          <w:b w:val="false"/>
          <w:i w:val="false"/>
          <w:color w:val="000000"/>
          <w:sz w:val="28"/>
        </w:rPr>
        <w:t>
      несоответствие назначение платежа в платежном поручении с файлом (вид расхода, период оплаты и несоответствие обязательного поля "PERIOD");</w:t>
      </w:r>
    </w:p>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p>
      <w:pPr>
        <w:spacing w:after="0"/>
        <w:ind w:left="0"/>
        <w:jc w:val="both"/>
      </w:pPr>
      <w:r>
        <w:rPr>
          <w:rFonts w:ascii="Times New Roman"/>
          <w:b w:val="false"/>
          <w:i w:val="false"/>
          <w:color w:val="000000"/>
          <w:sz w:val="28"/>
        </w:rPr>
        <w:t>
      наличия ошибки в назначении платежа (год, месяц неправильно указан и/или не указан период оплаты);</w:t>
      </w:r>
    </w:p>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"375. После проведения платежа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субъектам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Ставка вознаграждения устанавливается НБ РК согласно </w:t>
      </w:r>
      <w:r>
        <w:rPr>
          <w:rFonts w:ascii="Times New Roman"/>
          <w:b w:val="false"/>
          <w:i w:val="false"/>
          <w:color w:val="000000"/>
          <w:sz w:val="28"/>
        </w:rPr>
        <w:t>статье 34</w:t>
      </w:r>
      <w:r>
        <w:rPr>
          <w:rFonts w:ascii="Times New Roman"/>
          <w:b w:val="false"/>
          <w:i w:val="false"/>
          <w:color w:val="000000"/>
          <w:sz w:val="28"/>
        </w:rPr>
        <w:t xml:space="preserve"> Закона Республики Казахстан "О Национальном Банке Республики Казахстан".";</w:t>
      </w:r>
    </w:p>
    <w:bookmarkStart w:name="z46" w:id="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458</w:t>
      </w:r>
      <w:r>
        <w:rPr>
          <w:rFonts w:ascii="Times New Roman"/>
          <w:b w:val="false"/>
          <w:i w:val="false"/>
          <w:color w:val="000000"/>
          <w:sz w:val="28"/>
        </w:rPr>
        <w:t xml:space="preserve"> изложить в следующей редакции:</w:t>
      </w:r>
    </w:p>
    <w:bookmarkEnd w:id="37"/>
    <w:p>
      <w:pPr>
        <w:spacing w:after="0"/>
        <w:ind w:left="0"/>
        <w:jc w:val="both"/>
      </w:pP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сканированную копию с оригинала исполнительного документа) копию исполнительного документа, заверенного печатью территориального органа в сфере обеспечения исполнения исполнительных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"472. На время подготовки и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p>
      <w:pPr>
        <w:spacing w:after="0"/>
        <w:ind w:left="0"/>
        <w:jc w:val="both"/>
      </w:pP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подготовки и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тридцати календарных дней после их окончания.";</w:t>
      </w:r>
    </w:p>
    <w:bookmarkStart w:name="z48"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502</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xml:space="preserve">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пункту 3</w:t>
      </w:r>
      <w:r>
        <w:rPr>
          <w:rFonts w:ascii="Times New Roman"/>
          <w:b w:val="false"/>
          <w:i w:val="false"/>
          <w:color w:val="000000"/>
          <w:sz w:val="28"/>
        </w:rPr>
        <w:t xml:space="preserve"> статьи 33 Бюджетного кодекса.";</w:t>
      </w:r>
    </w:p>
    <w:bookmarkStart w:name="z49" w:id="39"/>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параграфа 5</w:t>
      </w:r>
      <w:r>
        <w:rPr>
          <w:rFonts w:ascii="Times New Roman"/>
          <w:b w:val="false"/>
          <w:i w:val="false"/>
          <w:color w:val="000000"/>
          <w:sz w:val="28"/>
        </w:rPr>
        <w:t xml:space="preserve"> главы 12 изложить в следующей редакции:</w:t>
      </w:r>
    </w:p>
    <w:bookmarkEnd w:id="39"/>
    <w:p>
      <w:pPr>
        <w:spacing w:after="0"/>
        <w:ind w:left="0"/>
        <w:jc w:val="both"/>
      </w:pPr>
      <w:r>
        <w:rPr>
          <w:rFonts w:ascii="Times New Roman"/>
          <w:b w:val="false"/>
          <w:i w:val="false"/>
          <w:color w:val="000000"/>
          <w:sz w:val="28"/>
        </w:rPr>
        <w:t>
      "Параграф 5. Проведение конкурсов по закупкам товаров, работ и услуг за счет средств займов";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"842.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на бумажном носителе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p>
      <w:pPr>
        <w:spacing w:after="0"/>
        <w:ind w:left="0"/>
        <w:jc w:val="both"/>
      </w:pP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ИС "Казначейство-клиент" согласовывает) и возвращает ее администратору бюджетной программы/государственному учреждению для предоставления в территориальное подразделение казначейства.</w:t>
      </w:r>
    </w:p>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p>
      <w:pPr>
        <w:spacing w:after="0"/>
        <w:ind w:left="0"/>
        <w:jc w:val="both"/>
      </w:pPr>
      <w:r>
        <w:rPr>
          <w:rFonts w:ascii="Times New Roman"/>
          <w:b w:val="false"/>
          <w:i w:val="false"/>
          <w:color w:val="000000"/>
          <w:sz w:val="28"/>
        </w:rPr>
        <w:t xml:space="preserve">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w:t>
      </w:r>
    </w:p>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приложении 47</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60</w:t>
      </w:r>
      <w:r>
        <w:rPr>
          <w:rFonts w:ascii="Times New Roman"/>
          <w:b w:val="false"/>
          <w:i w:val="false"/>
          <w:color w:val="000000"/>
          <w:sz w:val="28"/>
        </w:rPr>
        <w:t xml:space="preserve"> и </w:t>
      </w:r>
      <w:r>
        <w:rPr>
          <w:rFonts w:ascii="Times New Roman"/>
          <w:b w:val="false"/>
          <w:i w:val="false"/>
          <w:color w:val="000000"/>
          <w:sz w:val="28"/>
        </w:rPr>
        <w:t>99-1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72</w:t>
      </w:r>
      <w:r>
        <w:rPr>
          <w:rFonts w:ascii="Times New Roman"/>
          <w:b w:val="false"/>
          <w:i w:val="false"/>
          <w:color w:val="000000"/>
          <w:sz w:val="28"/>
        </w:rPr>
        <w:t xml:space="preserve"> к Правилам исключить.</w:t>
      </w:r>
    </w:p>
    <w:bookmarkStart w:name="z54" w:id="4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55" w:id="41"/>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_________________ К. Бишимбаев    30 ноября 2016 года</w:t>
      </w:r>
    </w:p>
    <w:p>
      <w:pPr>
        <w:spacing w:after="0"/>
        <w:ind w:left="0"/>
        <w:jc w:val="both"/>
      </w:pPr>
      <w:r>
        <w:rPr>
          <w:rFonts w:ascii="Times New Roman"/>
          <w:b w:val="false"/>
          <w:i w:val="false"/>
          <w:color w:val="000000"/>
          <w:sz w:val="28"/>
        </w:rPr>
        <w:t>
      "СОГЛАСОВАН"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Д. Акишев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2016 года № 597</w:t>
            </w:r>
            <w:r>
              <w:br/>
            </w:r>
            <w:r>
              <w:rPr>
                <w:rFonts w:ascii="Times New Roman"/>
                <w:b w:val="false"/>
                <w:i w:val="false"/>
                <w:color w:val="000000"/>
                <w:sz w:val="20"/>
              </w:rPr>
              <w:t>Приложение 60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8" w:id="42"/>
    <w:p>
      <w:pPr>
        <w:spacing w:after="0"/>
        <w:ind w:left="0"/>
        <w:jc w:val="both"/>
      </w:pPr>
      <w:r>
        <w:rPr>
          <w:rFonts w:ascii="Times New Roman"/>
          <w:b w:val="false"/>
          <w:i w:val="false"/>
          <w:color w:val="000000"/>
          <w:sz w:val="28"/>
        </w:rPr>
        <w:t xml:space="preserve">
      Форма      </w:t>
      </w:r>
    </w:p>
    <w:bookmarkEnd w:id="42"/>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(центральный уполномоченный орган по исполнению бюджета/</w:t>
      </w:r>
    </w:p>
    <w:p>
      <w:pPr>
        <w:spacing w:after="0"/>
        <w:ind w:left="0"/>
        <w:jc w:val="both"/>
      </w:pPr>
      <w:r>
        <w:rPr>
          <w:rFonts w:ascii="Times New Roman"/>
          <w:b w:val="false"/>
          <w:i w:val="false"/>
          <w:color w:val="000000"/>
          <w:sz w:val="28"/>
        </w:rPr>
        <w:t>
      территориальное подразделение казначейства центрального</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(администратор бюджетных программ)</w:t>
      </w:r>
    </w:p>
    <w:p>
      <w:pPr>
        <w:spacing w:after="0"/>
        <w:ind w:left="0"/>
        <w:jc w:val="left"/>
      </w:pPr>
      <w:r>
        <w:rPr>
          <w:rFonts w:ascii="Times New Roman"/>
          <w:b/>
          <w:i w:val="false"/>
          <w:color w:val="000000"/>
        </w:rPr>
        <w:t xml:space="preserve"> Заявка</w:t>
      </w:r>
      <w:r>
        <w:br/>
      </w:r>
      <w:r>
        <w:rPr>
          <w:rFonts w:ascii="Times New Roman"/>
          <w:b/>
          <w:i w:val="false"/>
          <w:color w:val="000000"/>
        </w:rPr>
        <w:t>на прекращение действия кодов государственным учреждениям</w:t>
      </w:r>
      <w:r>
        <w:br/>
      </w:r>
      <w:r>
        <w:rPr>
          <w:rFonts w:ascii="Times New Roman"/>
          <w:b/>
          <w:i w:val="false"/>
          <w:color w:val="000000"/>
        </w:rPr>
        <w:t>от "___" 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 ственного учреждения, внесенный в юридический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p>
      <w:pPr>
        <w:spacing w:after="0"/>
        <w:ind w:left="0"/>
        <w:jc w:val="both"/>
      </w:pPr>
      <w:r>
        <w:rPr>
          <w:rFonts w:ascii="Times New Roman"/>
          <w:b w:val="false"/>
          <w:i w:val="false"/>
          <w:color w:val="000000"/>
          <w:sz w:val="28"/>
        </w:rPr>
        <w:t>
      Руководитель администратора</w:t>
      </w:r>
    </w:p>
    <w:p>
      <w:pPr>
        <w:spacing w:after="0"/>
        <w:ind w:left="0"/>
        <w:jc w:val="both"/>
      </w:pPr>
      <w:r>
        <w:rPr>
          <w:rFonts w:ascii="Times New Roman"/>
          <w:b w:val="false"/>
          <w:i w:val="false"/>
          <w:color w:val="000000"/>
          <w:sz w:val="28"/>
        </w:rPr>
        <w:t>
      бюджетных программ ___________ _______________________</w:t>
      </w:r>
    </w:p>
    <w:p>
      <w:pPr>
        <w:spacing w:after="0"/>
        <w:ind w:left="0"/>
        <w:jc w:val="both"/>
      </w:pPr>
      <w:r>
        <w:rPr>
          <w:rFonts w:ascii="Times New Roman"/>
          <w:b w:val="false"/>
          <w:i w:val="false"/>
          <w:color w:val="000000"/>
          <w:sz w:val="28"/>
        </w:rPr>
        <w:t>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2016 года № 597</w:t>
            </w:r>
            <w:r>
              <w:br/>
            </w: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1" w:id="43"/>
    <w:p>
      <w:pPr>
        <w:spacing w:after="0"/>
        <w:ind w:left="0"/>
        <w:jc w:val="left"/>
      </w:pPr>
      <w:r>
        <w:rPr>
          <w:rFonts w:ascii="Times New Roman"/>
          <w:b/>
          <w:i w:val="false"/>
          <w:color w:val="000000"/>
        </w:rPr>
        <w:t xml:space="preserve">  Перечень</w:t>
      </w:r>
      <w:r>
        <w:br/>
      </w:r>
      <w:r>
        <w:rPr>
          <w:rFonts w:ascii="Times New Roman"/>
          <w:b/>
          <w:i w:val="false"/>
          <w:color w:val="000000"/>
        </w:rPr>
        <w:t>специфик экономической классификации расходов и</w:t>
      </w:r>
      <w:r>
        <w:br/>
      </w:r>
      <w:r>
        <w:rPr>
          <w:rFonts w:ascii="Times New Roman"/>
          <w:b/>
          <w:i w:val="false"/>
          <w:color w:val="000000"/>
        </w:rPr>
        <w:t>затрат, по которым допускается осуществление расчетов</w:t>
      </w:r>
      <w:r>
        <w:br/>
      </w:r>
      <w:r>
        <w:rPr>
          <w:rFonts w:ascii="Times New Roman"/>
          <w:b/>
          <w:i w:val="false"/>
          <w:color w:val="000000"/>
        </w:rPr>
        <w:t>с применением корпоративной платежной карточки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 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крови;</w:t>
            </w:r>
          </w:p>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w:t>
            </w:r>
          </w:p>
          <w:p>
            <w:pPr>
              <w:spacing w:after="20"/>
              <w:ind w:left="20"/>
              <w:jc w:val="both"/>
            </w:pPr>
            <w:r>
              <w:rPr>
                <w:rFonts w:ascii="Times New Roman"/>
                <w:b w:val="false"/>
                <w:i w:val="false"/>
                <w:color w:val="000000"/>
                <w:sz w:val="20"/>
              </w:rPr>
              <w:t>
-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w:t>
            </w:r>
          </w:p>
          <w:p>
            <w:pPr>
              <w:spacing w:after="20"/>
              <w:ind w:left="20"/>
              <w:jc w:val="both"/>
            </w:pPr>
            <w:r>
              <w:rPr>
                <w:rFonts w:ascii="Times New Roman"/>
                <w:b w:val="false"/>
                <w:i w:val="false"/>
                <w:color w:val="000000"/>
                <w:sz w:val="20"/>
              </w:rPr>
              <w:t>
-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 связанным с приобретением запасных частей для оборудования, транспортных средств но не более 20 МРП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 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 оплатой нотариальных услуг;</w:t>
            </w:r>
          </w:p>
          <w:p>
            <w:pPr>
              <w:spacing w:after="20"/>
              <w:ind w:left="20"/>
              <w:jc w:val="both"/>
            </w:pPr>
            <w:r>
              <w:rPr>
                <w:rFonts w:ascii="Times New Roman"/>
                <w:b w:val="false"/>
                <w:i w:val="false"/>
                <w:color w:val="000000"/>
                <w:sz w:val="20"/>
              </w:rPr>
              <w:t>
- прохождением технического осмотра служебного автотранспорта и приобретением государственных номеров на служебный автотранспорт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