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6472" w14:textId="bef6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14 декабря 2016 года № 1064. Зарегистрирован в Министерстве юстиции Республики Казахстан 23 декабря 2016 года № 14563.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18 сентября 2009 года "О здоровье народа и системе здравоохранения</w:t>
      </w:r>
      <w:r>
        <w:rPr>
          <w:rFonts w:ascii="Times New Roman"/>
          <w:b/>
          <w:i w:val="false"/>
          <w:color w:val="000000"/>
          <w:sz w:val="28"/>
        </w:rPr>
        <w:t>" 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предельные цены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2016 года № 1064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2017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цены с изменениями, внесенными приказом Министра здравоохранения РК от 22.05.2017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722"/>
        <w:gridCol w:w="2831"/>
        <w:gridCol w:w="4553"/>
        <w:gridCol w:w="441"/>
        <w:gridCol w:w="2061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Анатомо-терапевтическо-химическая классификация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название или состав)*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препарата с указанием дозировки, концентрации и лекарственной формы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100мг/5мл 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200мг/5мл 37,5мл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гранулы для приготовления пероральной суспензии 200мг/5мл 15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лиофилизи-рованный для приготовления раствора для внутривенных инфузий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 мг/0,2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3 232,93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40мл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15мг/2мл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7,5мг/мл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2,4%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20мг/2мл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Бисопролола фумарат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Амоксицикллин - клавулановая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375мг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Амоксицикллин - клавулановая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Амоксицикллин - клавулановая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диспергируемая 500мг+125мг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диспергируемая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внутримышечно-го введения 1000 мг+500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натрия, калия клавуланат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1200мг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натрия, калия клавуланат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200мг/28,5мг/5мл 70мл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 Клавулановая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100 мл пероральной суспензии 156,25 мг/5 мл или 156 мг/5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100мл пероральной суспензии 312,5 мг/5 мл или 312 мг/5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 человеческий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внутримышеч-ных инъекций 625МЕ/мл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33 118,85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10мг/мл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75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150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600мг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5,0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2,5 % 5,0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30мг/г 4,5г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20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501 600,00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БЦЖ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во флаконе и растворитель (50 мл в контейнере) для приготовления суспензии для интравезикаль-ного введения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50мкг/доза 200доз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209 072,86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248 223,11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600 000 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20% 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24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кислота салициловая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дипропионат + кальципотриола моногидрат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8 755,29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раствора для инъекций 15 ЕД по 10 мг во флаконе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1% 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1% 30мл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(суспензия) 1%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R03АК07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160/4,5мкг/доза 120доз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20 331,56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R03АК07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160/4,5мкг/доза 60доз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120доз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формотерола фумарат дигидрат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80/4,5мкг/доза 60доз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во флаконах стеклянных 25г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5мг/80мг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10мг/160мг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5мг/160мг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80мг/12,5мг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160мг/12,5мг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160мг/25мг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300мг/мл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пролонгиро-ванного действия 500мг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3% 30мл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3мг/мл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80мг/2мл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30г, 50г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C05BA53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Гепарин, анестезин, бензилникотинат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инъекций 64ЕД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(водой для инъекций 1мл в одноразовом шприце) 1мг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рассасывающаяся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8мм*3мм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75мг, 110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0,5мг/мл 120мл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0,5мг/мл 60мл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0,075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этинилэстрадиол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(суспензия) 0,1%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офтальмологи-ческая стерильная 0,1% 3,5г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натрия фосфат, неомицина сульфат, полимиксина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В-сульфат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неомицина сульфат, полимиксин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В-сульфат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неомицина сульфат, полимиксин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В-сульфат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офтальмологи-ческая стерильная 3,5г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тобрамицин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3,5г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116г ,117г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70, гидроксипро пилметилцеллюлоза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B05CХ01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40%, 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6 229,82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внутримышеч-ного и внутривенного применения 5мг/мл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1,36%-контейнер 5000мл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2,27%-контейнер 5000мл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3,86%-контейнер 5000мл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1,36%-контейнер 2000мл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2,27%-контейнер 2000мл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3,86%-контейнер 2000мл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0,1% 10,0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ректальная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20мг/г 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внутримышеч-ного введения 2,5% 3мл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 пролонгиро-ванного действия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90мг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180мг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10мг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10мг / концентрат для приготовления раствора для инфузий 10мг/5мл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раствор/концентрат для приготовления раствора для инъекций 0,5% 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III гидроксид сахарозный комплекс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 мл 5,0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гидроксиддекстрановый комплекс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50мг/мл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декстран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50мг/мл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фумарат, фолиевая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54,52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эмульсия для парентерального питания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 500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100мг/5мл 100г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внутривеного введения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ретард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пролонгиро-ванного действия 60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внутримышеч-ных инъекций в ампулах 1,5мл 1доза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50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85 930,00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1доза/1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1доза/0,5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150мкг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300мкг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пролонгиро-ванного действия 1,5мг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40г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250000МЕ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раствора для инъекций 500000МЕ (0,5мг)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7 660,80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 порошок лиофилизиро-ванный для приготовления инъекционного раствора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 порошок лиофилизиро-ванный для приготовления инъекционного раствора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Интерферон-альфа 2b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млн МЕ порошок лиофилизиро-ванный для приготовления инъекционного раствора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шприц-тюбик/флакон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бромид, фенотерола гидробромид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200доз (10мл)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300мг/12,5мг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150мг/12,5мг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29 366,40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300мг йода/мл 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во флаконе 25мл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370мг/мл объем 100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370мг/мл объем 50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илео/колостом-ный калоприемник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 гр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10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50мг/25мг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контролируемым высвобождением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150мг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10мг/мл по 15 мл во флаконе / раствор для инъекций 150мг/15мл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450мг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10мг/мл по 45 мл во флаконе / , раствор для инъекций 450мг/45мл по 45 мл во флаконе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14 596,68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375мг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250мг/5мл 120мл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6,25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1000,0 мл (перфузия консервация донорских органов)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50мг/мл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 400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0,15мг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 0,5мг/мл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водный 0,5мг/мл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Колестиметат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 80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препараты, содержащие гидроокись алюминия, гидроокись магния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14 аминокислот 4% или 5%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 10%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0,6мг/мл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480мг/5мл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240мг/5мл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480мг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раствора для инъекций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92 930,98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пролонгиро-ванного высвобождения в предварительно наполненных шприцах 60мг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460 329,00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пролонгиро-ванного высвобождения в предварительно наполненных шприцах 90мг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509 737,18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пролонгиро-ванного высвобождения в предварительно наполненных шприцах 120мг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655 959,96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, карбидопа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250/25мг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1г/10мл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этинилэстрадиол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этинилэстрадиол; железа фумарат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75мкг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7,5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67 145,30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2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140 914,40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2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суспензии для инъекций, 11,25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123 200,12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гидрохлоротиазид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20мг/12,5мг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амлодипин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10мг/5мг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амлодипин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20мг/10мг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300мг/мл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3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шприц-ручка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22 220,73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3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3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калия, 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50мг/12,5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 2мг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5мг/5мл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гидроксид, алюминия гидроксид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гидроксид, алюминия гидроксид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 гр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4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4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 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10,0мл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пролонгирован-ным высвобождением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пролонгирован-ным высвобождением 2 гр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 400мг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в ампулах 400мг/4мл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5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Пенициламин*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5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наружного применения 0,1% 20г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 эпоэтина бета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50мкг/0,3мл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34 073,67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50мг/мл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500мг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6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Метформина гидрохлорид, глибенкламид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500мг/5мг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6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2% 20г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6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вагинальная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6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20 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 (мофетила микофенолат)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кишечнораство-римой оболочкой 360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 микофенолат мофетил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кишечнораство-римой оболочкой 180мг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 микофенолат мофетил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инфузий 4 мг/50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1 033 990,11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7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7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0,1% 15г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7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в том числе жевательная, гранулы 4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таблетка/пакет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7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8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8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капсула,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/капсула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уксуснокислый, натрия 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уксуснокислый, натрия 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200мг/мл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8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8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8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400мл, 500мл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0,65% 30мл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9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хлорид, калия хлорид, натрия гидрокарбонат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сульфат+ дексаметазон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Неомицина сульфат+ полимиксина сульфат+ дексаметазон+ фенилэфрин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39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100000 ЕД/г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9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250000ЕД, 500000ЕД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39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500000ЕД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39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250000ЕД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0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0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 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0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0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0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0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0,01%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1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0,05%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1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0,025%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раствора для инъекций 40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3мг/мл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1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3мг/г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раствора для инъекций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539 262,52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 мг/мл 10,0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41 063,60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 кишечнорастворимой оболочке 3500 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содержащая минитаблетки, покрытая кишечнораство-римой оболочкой 10000 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содержащая минитаблетки, покрытая кишечнораство-римой оболочкой 25000 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10000 ЕД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2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2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80мг,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2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2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300мг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3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3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Пегаспаргиназа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3750 МЕ/5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429 921,33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пролонгирован-ного действия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3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мг, 8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мг/0,625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3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мг/0,625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3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 /1,25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4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 /1,25мг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4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 /2,5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8мг/2,5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4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Пиоглотазон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4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Пиперациллин, тазобактам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4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250мг/5мл 15мл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4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125мг/2,5мл 15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5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5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125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20 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 вагинальный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5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75мг, 150мг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5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0,5% 10г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5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(II) для перорального приема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320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5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другими препаратами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6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6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масле для инъекций 1%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масле для инъекций 2,5%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10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6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300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6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6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6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7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280 416,97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7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 таблетка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7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7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7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7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мг/75 мг/400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8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8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2,5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2% 25мл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D01АЕ12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60мл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5мг/мл объем 20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8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48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48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4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4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49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49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49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49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крови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49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49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порошок лиофилизированный/ лиофилизат для приготовления раствора для инъекций 1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картридж/ шприц/флакон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49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 млн МЕ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49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49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ЛЕ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50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мл, 2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0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Сульфаметоксазол, триметоприм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мг/20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0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Сульфаметоксазол, триметоприм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во флаконе 240мг/5мл 80мл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0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0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30%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0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0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0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0,5мг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0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0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пролонгирован-ного действия 0,5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1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пролонгирован-ного действия 1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1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 /мл 1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1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Телмисартан+ 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80мг/12,5мг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1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растворителем-вода для инъекций в ампуле 2мл 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1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 25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1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кетоновых тел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 №50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№50 + Глюкометр электрохимический без кодирования, укомплектованный индивидуальным прибором для забора крови и ланцетой одноразовой, с футляром/ на 10 упаковок + контрольный раствор глюкозы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1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250мг/мл 4мл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3% 15г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 10г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52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5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5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2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52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52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52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52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порошком для ингаляций 18мкг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53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53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дексаметазон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53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53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53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53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53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5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53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53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54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54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54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пролонгирован-ного действия 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54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54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54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54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Травопрост, тимолола малеат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раствор 2,5мл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54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54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54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55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55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55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ретард, покрытая пленочной оболочкой 200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55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 ректальная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55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модифицированным высвобождением 4 мг/240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55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модифициро-ванным высвобождением 2 мг/180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55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/ таблетка, 250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капсула/таблетка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55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55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Триамтерен, 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25/12,5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5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56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56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56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0,002г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56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56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6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6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22 565,61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56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56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56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приготовления раствора для инфузий 1000 МЕ с возможностью применения у детей с периода новорожденности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57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250 МЕ с возможностью применения у детей с периода новорожденности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24 274,15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57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57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57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раствоp для инъекций 1% 1мл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57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57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57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57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50мкг/ч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57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75 мкг/ч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57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терапевтическая трансдермальная 25 мкг/ч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58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58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30млн МЕ/0,5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bookmarkEnd w:id="58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покрытые оболочкой 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58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58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таблетка/капсула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58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мг/мл 100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58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58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с дозирующим устройством 27,5мкг/доза 120доз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58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58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59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59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5,5мкг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59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100МЕ/0,5мл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59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600МЕ/0,72мл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59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300МЕ/0,36мл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26 639,54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59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Добутамин**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 объем 50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59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концентрат для приготовления раствора для инфузий 250 мг/5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59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59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59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10,0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60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60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0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60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60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60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0,05%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60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16мг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60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60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bookmarkEnd w:id="60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  <w:bookmarkEnd w:id="61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2000мг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  <w:bookmarkEnd w:id="61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bookmarkEnd w:id="61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 внутримышечных инъекций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bookmarkEnd w:id="61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125мг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61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160 мкг/доза 60 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bookmarkEnd w:id="61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80 мкг/доза 60 доз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  <w:bookmarkEnd w:id="61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25-30г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  <w:bookmarkEnd w:id="61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  <w:bookmarkEnd w:id="61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  <w:bookmarkEnd w:id="61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  <w:bookmarkEnd w:id="62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(капли глазные) 0,3% 5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  <w:bookmarkEnd w:id="62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100мг/10мл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62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  <w:bookmarkEnd w:id="62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bookmarkEnd w:id="62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инсулиновый стерильный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объемом 1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bookmarkEnd w:id="62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  <w:bookmarkEnd w:id="62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  <w:bookmarkEnd w:id="62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62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гидрохлортиазид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10мг/25мг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bookmarkEnd w:id="62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 малеат, нитрендипин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10мг/20мг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63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17 236,67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  <w:bookmarkEnd w:id="63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приема внутрь 0,125% 10мл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  <w:bookmarkEnd w:id="63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bookmarkEnd w:id="63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bookmarkEnd w:id="63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 валерат, левоноргестрел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  <w:bookmarkEnd w:id="63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0,5мг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bookmarkEnd w:id="63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bookmarkEnd w:id="63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  <w:bookmarkEnd w:id="63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  <w:bookmarkEnd w:id="63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  <w:bookmarkEnd w:id="64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  <w:bookmarkEnd w:id="641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bookmarkEnd w:id="642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bookmarkEnd w:id="643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100мл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  <w:bookmarkEnd w:id="644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  <w:bookmarkEnd w:id="645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  <w:bookmarkEnd w:id="646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левоноргестрел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  <w:bookmarkEnd w:id="647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60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  <w:bookmarkEnd w:id="648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120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bookmarkEnd w:id="649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90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  <w:bookmarkEnd w:id="650"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С01СА03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**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20мг/мл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внутримышечно-го введения 5 000 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14 484,71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5 мг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0,5мг/мл, 2мл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 27% 2000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 2000 мл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5750,00</w:t>
            </w:r>
          </w:p>
        </w:tc>
      </w:tr>
    </w:tbl>
    <w:bookmarkStart w:name="z6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1"/>
    <w:bookmarkStart w:name="z6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Лекарственные средства с необходимым применением отдельным медицинским организациям;</w:t>
      </w:r>
    </w:p>
    <w:bookmarkEnd w:id="652"/>
    <w:bookmarkStart w:name="z6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 Лекарственные средства, не зарегистрированные в Республике Казахстан, ввезенные в соответствии с разрешительным документом</w:t>
      </w:r>
    </w:p>
    <w:bookmarkEnd w:id="653"/>
    <w:bookmarkStart w:name="z6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 – микрограмм</w:t>
      </w:r>
    </w:p>
    <w:bookmarkEnd w:id="656"/>
    <w:bookmarkStart w:name="z6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 – грамм 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час</w:t>
      </w:r>
    </w:p>
    <w:bookmarkEnd w:id="658"/>
    <w:bookmarkStart w:name="z6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 – международных единиц;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</w:t>
      </w:r>
    </w:p>
    <w:bookmarkEnd w:id="6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