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7c7d3" w14:textId="807c7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формирования баланса активов и пассивов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21 ноября 2016 года № 268. Зарегистрирован в Министерстве юстиции Республики Казахстан 21 декабря 2016 года № 14547.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19 марта 2010 года "О государственной статистике", а также с подпунктом 258) </w:t>
      </w:r>
      <w:r>
        <w:rPr>
          <w:rFonts w:ascii="Times New Roman"/>
          <w:b w:val="false"/>
          <w:i w:val="false"/>
          <w:color w:val="000000"/>
          <w:sz w:val="28"/>
        </w:rPr>
        <w:t>пункта 17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Министерстве национальной экономики Республики Казахстан, утвержденного постановлением Правительства Республики Казахстан от 24 сентября 2014 года № 1011,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баланса активов и пассивов.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Управлению национальных счетов совместно с Юридическим управлением Комитета по статистике Министерства национальной экономики Республики Казахстан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 в бумажном и электронном виде в течение десяти календарных дней со дня государственной регистрации;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Управлению национальных счетов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(Керимханова Г.М.).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209"/>
        <w:gridCol w:w="5091"/>
      </w:tblGrid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Комитета по статистике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национальной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20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экономики Республики Казахстан</w:t>
            </w:r>
          </w:p>
        </w:tc>
        <w:tc>
          <w:tcPr>
            <w:tcW w:w="509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 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ноября 2016 года № 268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формирования баланса активов и пассивов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Методика формирования баланса активов и пассивов (далее – Методика) относится к статистической методологии, разработанной в соответствии с международными стандартами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19 марта 2010 года "О государственной статистике".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Настоящая Методика предназначена для использования Комитетом по статистике Министерства национальной экономики Республики Казахстан при формировании баланса активов и пассивов согласно международным стандартам и применяется для целей Системы национальных счетов (далее – СНС).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Целью настоящей Методики является описание алгоритма формирования баланса активов и пассивов и повышение качества расчетов макроэкономических показателей.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В качестве методологической основы использована Система национальных счетов 2008 года, подготовленная Международным Валютным Фондом, Организацией экономического сотрудничества и развития, Статистическим бюро Европейских сообществ, Организацией Объединенных Наций и Всемирным банком.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В настоящей Методике используются основные определения: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произведенные нефинансовые активы – активы, которые возникли в результате процессов производства, подпадающих под определение границ сферы производства в СНС;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непроизведенные нефинансовые активы – активы, не являющиеся результатом производственных процессов. </w:t>
      </w:r>
    </w:p>
    <w:bookmarkEnd w:id="13"/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Методологическая основа баланса активов и пассивов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Баланс активов и пассивов (далее – Баланс) представляет собой отчет, составленный на определенный момент времени, содержащий данные о стоимости активов и обязательств.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7. Баланс завершает последовательность системы национальных счетов, отражая итоговое значение всех операций по счетам производства, распределения и использования дохода и накопления. Баланс показывает все изменения в счетах накопления. Заключительный баланс исчисляется путем сложения начального баланса, операции, других изменений в объеме активов и переоценки.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8. Основное тождество баланса активов и пассивов представлено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Счета накопления показывают изменения в стоимости активов, пассивов и чистой стоимости капитала в течение отчетного периода.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10. Счета переоценки и других изменений в объеме активов отражают изменения в активах и обязательствах не в результате операций. Счет переоценки отражает изменения стоимости активов и обязательств в течение периода связанных с изменениями в цене. Счет других изменений в объеме активов отражает изменения стоимости активов и обязательств в течение периода по причинам не связанным с изменением цен и операции. Финансовый счет отражает операции с финансовыми активами и обязательствами, а счет операций с капиталом операции с нефинансовыми активами.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Составление балансовых счетов производится в разбивке по категориям активов. Активы, отражаемые в балансе, делятся на две большие группы: финансовые и нефинансовые активы.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12. Финансовые активы включают все финансовые требования, акции или другие виды участия в капитале корпораций и золото в слитках органов денежно-кредитного регулирования.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13. Различают две категории нефинансовых активов: произведенные и непроизведенные активы.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14. Существуют три главных типа произведенных активов: основные фонды, материальные оборотные средства и ценности.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15. Непроизведенные активы состоят из трех категорий: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природные ресурсы;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контракты, договоры аренды и лицензии;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приобретенный гудвилл и маркетинговые активы.</w:t>
      </w:r>
    </w:p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Финансовые и нефинансовые ресурсы институциональной единицы или сектора, отражающиеся в балансе, представляют собой индикатор экономического статуса чистую стоимость капитала, являющуюся балансирующей статьей.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17. Чистая стоимость капитала определяется как стоимость всех активов, принадлежащих институциональной единице или институциональному сектору, за вычетом стоимости всех ее или его обязательств.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18. Структура баланса активов и пассивов представлена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7"/>
    <w:bookmarkStart w:name="z3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Формирование баланса активов и пассивов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19. Информационной базой для составления баланса на экспериментальной основе являются: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официальная статистическая информация;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административные данные государственных органов.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20. Баланс формируется отдельно по финансовым и нефинансовым активам. Активы детализируются по типам.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21. Стоимость активов, используемая из источников данных, оценивается по бухгалтерским стандартам, данные переоцениваются с помощью индексов цен. Информация по природным ресурсам поступает в натуральном выражении, для стоимостной оценки используются цены на полезные ископаемые, при отсутствии отечественных цен используются данные биржевых котировок на цветные и драгоценные металлы.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22. Откорректированная стоимость активов заносится в балансовые таблицы. На следующем этапе проводится проверка данных и балансирование с помощью матричной таблицы. Таблицы составляются по запасам и потокам активов и обязательств.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23. Горизонтальное балансирование связано с поддержанием эквивалентности для каждой операции, потоки и запасы уравновешиваются, когда суммируются по всем секторам-резидентам и остальному миру.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24. В балансе сумма запасов на начало текущего периода равна сумме запасов концу предыдущего периода.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25. Суммы всех изменений в течение периода равны сумме операций, других изменений в объеме активов и переоценки. При несоответствии сумм проводится дополнительная проверка счетов, источников данных.</w:t>
      </w:r>
    </w:p>
    <w:bookmarkEnd w:id="3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активов и пассивов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698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698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баланса активов и пассивов</w:t>
            </w:r>
          </w:p>
        </w:tc>
      </w:tr>
    </w:tbl>
    <w:bookmarkStart w:name="z4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Структура баланса активов и пассивов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Запасы активов и изменения в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6"/>
        <w:gridCol w:w="1215"/>
        <w:gridCol w:w="1339"/>
        <w:gridCol w:w="1339"/>
        <w:gridCol w:w="1001"/>
        <w:gridCol w:w="1340"/>
        <w:gridCol w:w="988"/>
        <w:gridCol w:w="1340"/>
        <w:gridCol w:w="960"/>
        <w:gridCol w:w="1342"/>
      </w:tblGrid>
      <w:tr>
        <w:trPr>
          <w:trHeight w:val="30" w:hRule="atLeast"/>
        </w:trPr>
        <w:tc>
          <w:tcPr>
            <w:tcW w:w="14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активов и изменения в активах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корпорации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корпорации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Государств. управление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организации, обслуживающие домашние хозяйства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в целом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баланс активов и пассивов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оборотные средства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 аренды и лицензии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 и маркетинговые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8 231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1 187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изменения в активах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оборотные средства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 аренды и лицензии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 и маркетинговые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баланс активов и пассивов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фонды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оборотные средства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AN13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Ценности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Непроизведенные нефинансовые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ресурсы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Контракты, договоры аренды и лицензии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AN23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Гудвилл и маркетинговые активы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1 075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8 754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1 571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1 240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13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1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Запасы обязательств и изменения в них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5"/>
        <w:gridCol w:w="1277"/>
        <w:gridCol w:w="1275"/>
        <w:gridCol w:w="1275"/>
        <w:gridCol w:w="953"/>
        <w:gridCol w:w="1275"/>
        <w:gridCol w:w="941"/>
        <w:gridCol w:w="1276"/>
        <w:gridCol w:w="1276"/>
        <w:gridCol w:w="1277"/>
      </w:tblGrid>
      <w:tr>
        <w:trPr>
          <w:trHeight w:val="30" w:hRule="atLeast"/>
        </w:trPr>
        <w:tc>
          <w:tcPr>
            <w:tcW w:w="14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Запасы обязательств и изменения в обязательствах и чистой стоимости капитала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S12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Нефинансовые корпорации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корпорации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Государств. управление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Домашние хозяйства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Некоммерческие организации, обслуживающие домашние хозяйства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 в целом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Остальной мир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Начальный баланс активов и пассивов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9 036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1 454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2 959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капитала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5 090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- 469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изменения в обязательствах и чистой стоимости капитала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Монетарное золото и Специальные права заимствования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изменение чистой стоимости капитала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Сбережение и капитальные трансферты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изменения в объеме активов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Номинальные холдинговые прибыли/убытки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B1031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Нейтральные холдинговые прибыли/убытки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B1032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Реальные холдинговые прибыли/убытки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Заключительный баланс активов и пассивов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активы/обязательства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9 613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AF1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Монетарное золото и Специальные права заимствования 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Наличная валюта и депозиты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AF3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Долговые ценные бумаги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1 527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Ссуды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Акционерный капитал и акции инвестиционных фондов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2 897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AF6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страхования, пенсионного обеспечения и стандартизированных гарантий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Производные финансовые инструменты и опционы на приобретение акций работниками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AF8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дебиторская/кредиторская задолженность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</w:tr>
      <w:tr>
        <w:trPr>
          <w:trHeight w:val="30" w:hRule="atLeast"/>
        </w:trPr>
        <w:tc>
          <w:tcPr>
            <w:tcW w:w="1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B90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Чистая стоимость капитала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- 26</w:t>
            </w:r>
          </w:p>
        </w:tc>
        <w:tc>
          <w:tcPr>
            <w:tcW w:w="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4 805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5 590</w:t>
            </w:r>
          </w:p>
        </w:tc>
        <w:tc>
          <w:tcPr>
            <w:tcW w:w="1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- 487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Источник СНС 2008.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