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aa09" w14:textId="70fa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ноября 2016 года № 585. Зарегистрирован в Министерстве юстиции Республики Казахстан 7 декабря 2016 года № 14490. Утратил силу приказом Министра финансов Республики Казахстан от 22 мая 2025 года № 246.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 в Реестре государственной регистрации нормативных правовых актов за № 10762, опубликован в информационно-правовой системе "Әділет" 30 апреля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"Натуральные нормы обеспечения государственных органов служебными и дежурными автомобилями":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7,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органы, непосредственно подчиненные и подотчетные Президенту Республики Казахстан (в том числе Центральная избирательная комиссия, Уполномоченный по правам человека)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2600 **********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Счетного комитета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и члены Центральной избирательной комиссии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Счетного комитета, Руководитель аппарата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Национального бюро по противодействию коррупции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Национального бюро по противодействию коррупции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 изложить в следующей редакции: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2600**********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опубликования, за исключением строки 7, действие которой распространяется на отношения, возникшие с 13 сентября 2016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