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624a" w14:textId="37b6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октября 2016 года № 574. Зарегистрирован в Министерстве юстиции Республики Казахстан 25 ноября 2016 года № 14458.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Единую бюджетную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67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за № 9760, опубликованный в информационно-правовой системе "Әділет" 15 октября 2014 года):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67 следующего содержания: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  <w:bookmarkEnd w:id="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