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c8b2" w14:textId="fe3c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 ставок и срок их действия и Правил расчета размера ставок вывозных таможенных пошлин на сырую нефть и товары, выработанные из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октября 2016 года № 441. Зарегистрирован Министерством юстиции Республики Казахстан 28 октября 2016 года № 14379.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от 17 февраля 2016 года № 81 "Об утверждении Перечня товаров, в отношении которых применяются вывозные таможенные пошлины, размер ставок и срок их действия и Правил расчета размера ставок вывозных таможенных пошлин на сырую нефть и товары, выработанные из нефти" (зарегистрированный в Реестре государственной регистрации нормативных правовых актов за № 13217, опубликованный в информационно-правовой системе "Әділет" 25 февраля 2016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вывозные таможенные пошлины, размер ставок и срок их действия,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"Нефть сырая и товары, выработанные из нефти, в отношении которых применяются вывозные таможенные пошлины, размер ставок и срок их действия":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2148"/>
        <w:gridCol w:w="1583"/>
        <w:gridCol w:w="1583"/>
        <w:gridCol w:w="3495"/>
      </w:tblGrid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2713 90 900 0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нефтяной; прочие остатки от переработки нефти или нефтепродуктов, полученных из битуминозных пород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 за 1 тонну с 15 октября по 15 апреля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6"/>
        <w:gridCol w:w="1784"/>
        <w:gridCol w:w="1640"/>
        <w:gridCol w:w="1640"/>
        <w:gridCol w:w="3620"/>
      </w:tblGrid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 за 1 тонну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 за 1 тонну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2713 90 900 0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остатки от переработки нефти или нефтепродуктов, полученных из битуминозных пород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 за 1 тонну с 15 октября по 15 апреля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ставок вывозных таможенных пошлин на сырую нефть и товары, выработанные из нефти,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Полученное значение средней рыночной цены сырой нефти за предшествующий период, математически округляется до второго знака после запятой и публикуется не позднее 25 числа месяца, предшествующего месяцу применения вывозных таможенных пошлин на официальном интернет-ресурсе уполномоченного органа в области реализации налоговой и таможенной политики.";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10-1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"10-1. Размер ставок вывозных таможенных пошлин в отношении товаров, выработанных из нефти, классифицируемых кодами 2713 20 000 0, 2715 00 000 0 ТН ВЭД ЕАЭС, утверждаются уполномоченным органом в области регулирования торговой деятельности без применения формулы,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 октября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 октября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