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5264" w14:textId="8a55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13 сентября 2016 года № 390. Зарегистрирован в Министерстве юстиции Республики Казахстан 25 октября 2016 года № 14360.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4-1/168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(зарегистрированный в Реестре государственной регистрации нормативных правовых актов № 11151, опубликованный 5 июня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затрат на закладку и выращивание (в том числе восстановление) многолетних насаждений плодово-ягодных культур и винограда,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многолетних насаждений плодово-ягодных культур и винограда и нормы субсидий (на 1 гектар) на закладку и выращивание (в том числе восстановление) многолетних насаждений плодово-ягодных культур и винограда (далее – нормы субсидий) в двух экземплярах предоставляются на рассмотрение в Министерство сельского хозяйства Республики Казахстан (далее – Министерство) сопроводительным письмом за подписью акима области, в случае его отсутствия лицом, исполняющим его обязанности, после согласования с научными организациями аграрного профиля, имеющими аккредитацию в сфере научной и научно-технической деятельности, с приложением расчетов затрат по каждой субсидируемой культуре.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Министерством перечня многолетних насаждений плодово-ягодных культур и винограда и (или) норм субсидий составляет семь рабочих дней со дня поступления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Министерство возвращает соответствующим сопроводительным письмом один экземпляр перечня многолетних насаждений плодово-ягодных культур и винограда и (или) норм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Министерство письмом с мотивированным обоснованием направляет на доработку оба экземпляра перечня многолетних насаждений плодово-ягодных культур и винограда и (или) норм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многолетних насаждений плодово-ягодных культур и винограда и (или) нормы субсидий утверждаются постановлением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(или) дополнений в перечень многолетних насаждений плодово-ягодных культур и винограда и нормы субсидий осуществляется в порядке, предусмотренном частями первой, второй, третьей, четвертой и пятой настоящего пункта.";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подаче в срок до 15 ноября соответствующего года в Отдел заявки на получение субсидий на закладку многолетних насаждений плодово-ягодных культур и винограда, произведенную предыдущей осенью и (или) весной текущего года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подаче в срок до 15 ноября соответствующего года в Отдел заявки на получение субсидий на выращивание многолетних насаждений плодово-ягодных культур и винограда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Субсидии рассчитываются исходя из заявленных субъектом АПК площадей многолетних насаждений плодово-ягодных культур и винограда, подлежащих субсидированию и норм субсидий, утвержденных постановлением акимата области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V*N;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размер субсидий,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площадь закладки и выращивания многолетних насаждений плодово-ягодных культур и винограда, подлежащих к субсидированию,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– нормы субсидий на 1 гектар, утвержденные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области на частичное возмещение стоимости затрат на закладку и выращивание многолетних насаждений плодово-ягодных культур и винограда, тенге/гектар.";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размещает публикацию объявления о начале и окончании приема заявок для участия в программе субсидирования, порядке работы Комиссии на интернет-ресурсе акимата района (города областного значения) и в местных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со дня поступления заявки от субъекта АПК рассматривает ее на соответствие требованиям настоящих Правил. В случае представления субъектом АПК заявки, не соответствующей требованиям настоящих Правил, заявка возвращается субъекту АПК в течение двух рабочих дней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Субъекту АПК при приеме заявки выдается талон с указанием даты и времени, фамилии и инициалов лица, принявшего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заявку субъекта АПК, соответствующую требованиям настоящих Правил,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Республиканское государственное предприятие на праве хозяйственного ведения "Республиканский центр правовой информации"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 №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физического лица)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на получение субсидий на закладку многолетних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плодово-ягодных культур и винограда, произведенную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предыдущей осенью и (или) весной текущего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на закладку многолетних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плодово-ягодных культур/винограда (нужное подчеркнуть), произведенную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осенью 20 ___ года и (или) весной 20___года, на площади ______гектар,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7986"/>
        <w:gridCol w:w="2640"/>
        <w:gridCol w:w="592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юридического лица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документа, удостоверяющего личность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государственной регистрации индивидуального предпринимателя – для физического лица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или справка о государственной регистрации (перерегистрации) – для сельскохозяйственных кооперативов**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кооператива, которому причитается субсидия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 идентификационный номер члена сельскохозяйственного кооператива, которому причитается субсидия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и (или) правоустанавливающий документ на земельный участок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идентификационного документа, кем выдан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 идентификационный 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код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рабочий проект для закладки садов и (или) ягодников и (или) винограда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разработку рабочего проекта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разработан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разработчика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разработчика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посадочного материала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посадочного материала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посадочного материала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посадочного материала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и установку шпалер (указывается в случае необходимости приобретения шпалер)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шпалер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шпалер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шпалер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шпалер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подачи) на строительство системы капельного орошения (указывается в случае необходимости приобретения системы капельного орошения)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произведенные технологические операции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и (или) финансового лизинга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оборудования, материала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оборудования, материала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оборудования, материала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материала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Сортовое свидетельство на посадочный материал, выданное производителем саженцев плодово-ягодных культур и винограда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истребование оригиналов и копий указанных документов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сведения, указанные в строке 3 вышеизложенной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заполняются на каждого члена сельскохозяйственного кооператива,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причитается субсидия.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причитающихся субсидий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502"/>
        <w:gridCol w:w="3136"/>
        <w:gridCol w:w="5312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закладки, гектар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гектар, тенге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тенге (графа 3 х графа 4)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представление недостоверных сведений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законами Республики Казахстан и даю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(подпись)  (фамилия,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(при его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(фамилия, имя, отчество (при его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удостоверяющем личность) ответственного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заявка к рассмотрению "__" ____ 20__года ____часов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ответственного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 №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местного исполнительного органа района,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значения,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наличии) физического лица)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на получение субсидий на выращивание многолетних насаждений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плодово-ягодных культур и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на выращивание многолетних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насаждений плодовых культур/винограда (нужное подчеркнуть) "__"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роста, заложенных осенью 20 ____ года и (или) весной 20 ___ года,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________ гектар, в размере 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цифрами и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8343"/>
        <w:gridCol w:w="2199"/>
        <w:gridCol w:w="772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данных*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Национального оператора почты: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Национального оператора почты: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код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счет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бенефициара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обследования закладки многолетних насаждений плодово-ягодных культур и винограда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свидетельствующие о получении субсидий в предшествующих годах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учетные и платежные документы (счета-фактуры, приходные и расходные кассовые ордера и (или) платежные поручения), подтверждающие понесенные затраты (на момент подачи заявки) на приобретение и установку шпалер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счет-фактуры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шпалер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шпалер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шпалер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товарно-транспортной накладной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шпалер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произведенные технологические операции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купли-продажи и (или) финансового лизинга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оборудования, материала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нахождения продавца оборудования, материала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код продавца оборудования, материала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материала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(объем)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налогом на добавленную стоимость (тенге)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 реализации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истребование оригиналов и копий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у заявителя не допускается.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причитающихся субсидий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1175"/>
        <w:gridCol w:w="1502"/>
        <w:gridCol w:w="3136"/>
        <w:gridCol w:w="5312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культуры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выращивания, гектар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гектар, тенге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субсидий, тенге (графа 3 х графа 4)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представление недостоверных сведений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законами Республики Казахстан и даю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сведений, составляющих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(подпись)  (фамилия,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 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принята к рассмотрению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(фамилия, имя, отчество (при его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удостоверяющем личность) ответственного лица, принявшего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(линия отрыва)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Принята заявка к рассмотрению "__" ____ 20__года ____часов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ответственного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принявшего заявку)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Заместителя 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2016 года №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закладку и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восстановление)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плодово-ягодных культур и винограда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субсидий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2311"/>
        <w:gridCol w:w="2063"/>
        <w:gridCol w:w="739"/>
        <w:gridCol w:w="2177"/>
        <w:gridCol w:w="944"/>
        <w:gridCol w:w="1972"/>
        <w:gridCol w:w="1356"/>
      </w:tblGrid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субсидии (наименование, адрес субъекта агропромышленного комплекса)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/бизнес- идентификационный номер сельхозтоваропроизводителя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саженцев на 1 гектар, схема закладки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закладки или выращивания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гектар, тенге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выплаченных субсидий, тысячи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