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5f4" w14:textId="2065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215. Зарегистрирован в Министерстве юстиции Республики Казахстан 20 октября 2016 года № 14347.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платежных организаций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платежных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организации деятельности платежных организаций.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(далее – Национальный Банк), ведение Национальным Банком реестра платежных организаций (далее – реестр), оказание платежных услуг платежными организациями, уведомление платежными организациями об открытии филиалов, требования к программно-техническим средствам платежных организаций и системе управления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следующие понятия: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безопасность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платежной организации;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 защиты информационно-коммуникационной инфраструктуры – совокупность программно-аппаратных средств, отделяющих информационно-коммуникационную инфраструктуру платежной организации от внешних информационных сетей и обеспечивающих защиту от угроз информационной безопасности;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информационно-коммуникационная инфраструктура платежной организации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ним.";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информационный актив платежной организации – совокупность информации и объекта информационно-коммуникационной инфраструктуры, используемого для ее хранения и (или) обработки.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01.04.2022); с изменениями, внесенными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Платежная организация при наличии регистрационного номера учетной регистрации платежной организации, присвоенного Национальным Банком, (далее – регистрационный номер) оказывает следующие виды платежных услуг: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приему наличных денег для осуществления платежа без открытия банковского счета отправителя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реализации (распространению) электронных денег и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приему и обработке платежей, совершаемых с использованием электронных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обработке платежей, инициированных клиентом в электронной форме, и передаче необходимой информации банку, филиалу банка-нерезидента Республики Казахстан, организации, осуществляющей отдельные виды банковских операций, для осуществления платежа и (или) перевода либо принятия денег по данным платежам.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Учетная регистрация платежных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в Национальном Банке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прохождения учетной регистрации в Национальном Банке платежная организация представляет в Национальный Банк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содержащее, в том числе сведения о руководителе (членах) исполнительного органа платежной организации (с приложением копий диплома (дипломов) и документа, подтверждающего трудовую деятельность руководителя (члена) исполнительного органа платежной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документы, предусмотренные подпунктами 1-1), 2), 3) и 7) пункта 2 статьи 16 Закона о платежах и платежных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осуществления деятельности платежной организации содержат следующие обязательные условия: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платежных услуг, оказываемых платежной организацией;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оказания платежных услуг клиентам платежной организации;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платежных услуг (тарифы), оказываемых платежной организацией;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с третьими лицами, обеспечивающими технологическое обеспечение платежных услуг, оказываемых платежной организацией;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системе управления рисками, используемой платежной организацией;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урегулирования спорных ситуаций и разрешения споров с клиентами;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мер информационной безопасности;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программно-технических средств и оборудования, необходимого для осуществления платежных услуг.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рассматривает заявление платежной организации и принимает по нему решение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платежной организацией заявления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о платежах и платежных системах, заявление рассматривается Национальным Банком в срок, предусмотренный частью первой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по итогам рассмотрения заявления принимает решение об учетной регистрации платежной организации либо об отказе в учетной регистрации платежной организации.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внесения изменений и (или) дополнений в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системах, платежная организация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Платежная организация, прошедшая учетную регистрацию в Национальном Банке, в случае необходимости включения в перечень оказываемых платежных услуг дополнительных платежных услуг представляет в Национальный Банк документы, предусмотренные подпунктами 1-1), 3) и 7) пункта 2 статьи 16 Закона о платежах и платежных системах, с внесенными изменениями и (или) дополнениями с учетом планируемых к оказанию платежных услуг в течение десяти календарных дней со дня внесения таких изменений и (или) дополнений.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Учетная регистрация платежной организации, образованной в результате добровольной реорганизации платежной организации (платежных организаций)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производится Национальным Банком в порядке, предусмотренном настоящей главой.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из реестра реорганизованной (реорганизованных) платежной организации (платежных организаций) осуществляется Национальным Банком в день включения образованной (образованных) в результате добровольной реорганизации платежной организации (платежных организаций) в реестр.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Порядок оказания государственной услуги "Включение в реестр платежных организаций, прошедших учетную регистрацию в Национальном Банке Республики Казахстан" (далее – государственная услуга по учетной регистрации)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Перечень основных требований к оказанию государственной услуги по учетной регистрации,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учетной регистрации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15-1 -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Работник Национального Банка,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по учетной регистрации (далее – ответственное подразделение). При поступлении заявления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получает из соответствующих государственных информационных систем через шлюз "электронного правительства" сведения о документах, удостоверяющих личность руководителя платежной организации, и о государственной регистрации (перерегистрации) юридического лица.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Работник ответственного подразделения в течение пяти рабочих дней со дня регистрации заявления проверяет полноту представленных документов.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установлении факта полноты представленных документов ответственное подразделение в течение восьми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уведомления о прохождении учетной регистрации для предоставления разрешения (права) на предоставление платежной организацией платежных услуг (далее –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проект мотивированного отказа.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лице руководителя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осуществляет включение платежной организации в реестр платежных организаций (при подписании уведомления), направляет платежной организации результат оказания государственной услуги по учетной регистрации.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учетной регистрации направляется платежной организации в личный кабинет в форме электронного документа, удостоверенного электронной цифровой подписью (далее – ЭЦП) уполномоченного лица.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прохождении учетной регистрации платежной организации и включении в реестр платежных организаций, Национальный Банк в лице руководителя ответственного подразделения направляет услугополучателю предварительное решение об отказе в прохождении учетной регистрации платежной организации и включении в реестр платежных организаций с уведомлением о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направляется не менее чем за 3 (три) рабочих дня до истечения срока рассмотрения заявления.</w:t>
      </w:r>
    </w:p>
    <w:bookmarkEnd w:id="45"/>
    <w:bookmarkStart w:name="z1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15-4 -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Информация о стадии оказания государственной услуги по учетной регистрации обновляется в автоматическом режиме в информационной системе мониторинга оказания государственных услуг.</w:t>
      </w:r>
    </w:p>
    <w:bookmarkEnd w:id="47"/>
    <w:bookmarkStart w:name="z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реестра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содержит сведения о платежных организациях, прошедших учетную регистрацию в Национальном Банке.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Национальным Банком в целях контроля за рынком платежных услуг и размещается на официальном интернет-ресурсе Национального Банка.</w:t>
      </w:r>
    </w:p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Национальный Банк при принятии решения об учетной регистрации платежной организации в течение десяти рабочих дней со дня представления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присваивает платежной организации регистрационный номер и осуществляет запись в реестре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направляет платежной организации уведомление о прохождении учетной регистрации платежной организации с указанием регистрационного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Банк при принятии решения об отказе в учетной регистрации платежной организации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системах, направляет платежной организации мотивированный отказ в учетной регистрации с указанием причины отказа.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Банк ведет досье по каждой платежной организации, прошедшей учетную регистрацию в Национальном Банке, на бумажном носителе или в электронном виде.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Банк исключает платежную организацию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о платежах и платежных системах.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Платежная организация в течение трех рабочих дней со дня вступления в законную силу решения суда о прекращении деятельности платежной организации либо принятия решения о добровольном прекращении деятельности путем реорганизации (присоединения, слияния, разделения, выделения, преобразования) или ликвидации направляет в Национальный Банк в произвольной письменной форме уведомление с приложением подтверждающих документов.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в течение пяти рабочих дней со дня исключения Национальным Банком платежной организации из реестра письменно уведомляет платежную организацию по фактическому местонахождению платежной организации либо адресу, указанному в заявлении, и публикует информацию об этом на официальном интернет-ресурсе Национального Банка.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исключения из реестра платежная организация в течение тридцати календарных дней со дня уведомления Национальным Банком об исключении из реестра принимает решение об изменении наименования при наличии в нем слов "платежная организация" либо реорганизации, либо ликвидации платежной организации.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через веб-портал "электронного правительства" решения о добровольной реорганизации.</w:t>
      </w:r>
    </w:p>
    <w:bookmarkEnd w:id="57"/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8"/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Порядок оказания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 по добровольной реорганизации)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на бумажном носителе или через веб-портал "электронного правительства" решения о добровольной реорганизации.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Работник Национального Банка, уполномоченный на прием и регистрацию корреспонденции, в день поступления документов осуществляет прием, регистрацию и направление на исполнение в подразделение, ответственное за оказание государственной услуги по добровольной реорганизации (далее – ответственное подразделение). При поступлении документов после окончания рабочего времени, в выходные и праздничные дни согласно трудовому законодательству Республики Казахстан прием документов осуществляется следующим рабочим днем.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Работник ответственного подразделения в течение пяти рабочих дней со дня регистрации документов проверяет их полноту.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При установлении факта полноты представленных документов ответственное подразделение в течение восьми рабочих дней со дня регистрации документов рассматривает документы на предмет их соответствия требованиям законодательства Республики Казахстан, готовит проект уведомления о выдаче согласия на проведение добровольной реорганизации (далее – уведомление) либо мотивированного отказа.</w:t>
      </w:r>
    </w:p>
    <w:bookmarkEnd w:id="64"/>
    <w:bookmarkStart w:name="z1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лице руководителя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65"/>
    <w:bookmarkStart w:name="z1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направляет платежной организации результат оказания государственной услуги по добровольной реорганизации.</w:t>
      </w:r>
    </w:p>
    <w:bookmarkEnd w:id="66"/>
    <w:bookmarkStart w:name="z1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добровольной реорганизации направляется платежной организации в личный кабинет в форме электронного документа, удостоверенного ЭЦП уполномоченного лица.</w:t>
      </w:r>
    </w:p>
    <w:bookmarkEnd w:id="67"/>
    <w:bookmarkStart w:name="z1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согласия на добровольную реорганизацию, Национальный Банк в лице руководителя ответственного подразделения направляет услугополучателю предварительное решение об отказе в выдаче согласия на добровольную реорганизацию с уведомлением о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68"/>
    <w:bookmarkStart w:name="z2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направляется не менее чем за 3 (три) рабочих дня до истечения срока рассмотрения заявления.</w:t>
      </w:r>
    </w:p>
    <w:bookmarkEnd w:id="69"/>
    <w:bookmarkStart w:name="z2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23-4 -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Информация о стадии оказания государственной услуги по добровольной реорганизации обновляется в автоматическом режиме в информационной системе мониторинга оказания государственных услуг.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3-2. Порядок обжалования решений, действий (бездействия) Национального Банка и (или) его должностных лиц по вопросам оказания государственных услуг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3-2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23-6. Обжалование решений, действий (бездействий) Национального Банка и (или) его должностных лиц по вопросам оказания государственных услуг производится в письменном виде на имя руководителя Национального Банка.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платежной организации указываются его наименование, почтовый адрес, исходящий номер и дата подачи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Национального Банка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 по вопросам оказания государственных услуг, поступившая в адрес Национального Банка,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платежная организация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23-7. В случае несогласия с результатами оказанной государственной услуги платежная организация обращается в суд в установленном законодательством Республики Казахстан порядке.</w:t>
      </w:r>
    </w:p>
    <w:bookmarkEnd w:id="74"/>
    <w:bookmarkStart w:name="z3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платежных услуг платежными организациями</w:t>
      </w:r>
    </w:p>
    <w:bookmarkEnd w:id="75"/>
    <w:bookmarkStart w:name="z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Платежная организация после оказания платежной услуги выдает клиенту документ, подтверждающий факт оказания платежной услуги, на бумажном носителе либо посредством сети телекоммуникаций.</w:t>
      </w:r>
    </w:p>
    <w:bookmarkEnd w:id="76"/>
    <w:bookmarkStart w:name="z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оказании платежной организацией платежных услуг, предусмотренных подпунктами 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содержит следующие реквизиты: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документа, число, месяц, год его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поставщика услуг (в случае оказания платежной услуги, предусмотренной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либо банковский идентификационный код банка, филиала банка-нерезидента Республики Казахстан или организации, осуществляющей отдельные виды банковских операций, которому (которой) платежная организация представляет информацию для осуществления платежа и (или) перевода либо принятия денег по данным платежам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платежах и платежных системах (в случае оказания платежной услуги, предусмотренной подпунктом 4) пункта 3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проставление платежной организацией в документе, подтверждающем факт оказания платежной услуги, дополнительных реквизитов по оказанной платежной услуге.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оказании платежной организацией платежных услуг, предусмотренных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выдается платежной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требованиями к эмитентам электронных денег и системам электронных денег на территории Республики Казахстан, утвержденными постановлением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Казахстан", зарегистрированным в Реестре государственной регистрации нормативных правовых актов под № 14298,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постановлением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 14299.</w:t>
      </w:r>
    </w:p>
    <w:bookmarkEnd w:id="78"/>
    <w:bookmarkStart w:name="z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Платежная организация при оказании платежных услуг, предусмотренных подпунктами 1) и 2) пункта 3 Правил, через платежного агента и (или) платежного субагента обеспечивает: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реестра платежных агентов и (или) платежных субагентов в соответствии с внутренним документом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платежным агентом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условий оказания платежных услуг, предусмотренных договором между платежным агентом и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предусмотренный подпунктом 2) части первой настоящего пункта, осуществляется в соответствии с договором между платежной организацией и платежным агентом и (или) внутренними документами платежной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Платежная организация оказывает платежные услуги, предусмотренные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соответствии с договором между платежной организацией и поставщиком услуги.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оказывает платежные услуги по приему платежей в бюджет без открытия банковского счета клиента в соответствии с агентским договором по оказанию платежных услуг между платежной организацией и банком, филиалом банка-нерезидента Республики Казахстан и (или) организацией, осуществляющей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Платежная организация оказывает платежные услуги в качестве платежного агента банка, филиала банка-нерезидента Республики Казахстан и (или) организации, осуществляющей отдельные виды банковских операций либо платежного субагента в соответствии с агентским договором по оказанию платежных услуг между платежной организацией и банком, филиалом банка-нерезидента Республики и (или) организацией, осуществляющей отдельные виды банковских операций или платежным агентом.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 поставщиком услуги и агентский договор по оказанию платежных услуг содержат условия, предусмотренные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платежах и платежных системах.</w:t>
      </w:r>
    </w:p>
    <w:bookmarkEnd w:id="82"/>
    <w:bookmarkStart w:name="z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осуществлении деятельности в качестве платежного агента платежная организация представляет в банк, филиал банка-нерезидента Республики Казахстан либо организацию, осуществляющую отдельные виды банковских операций, с которым (которой) заключен агентский договор по оказанию платежных услуг, информацию о привлеченных платежных субагентах в соответствии с договором между ними.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Уведомление платежными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об открытии филиалов</w:t>
      </w:r>
    </w:p>
    <w:bookmarkEnd w:id="84"/>
    <w:bookmarkStart w:name="z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Платежная организация в течение десяти рабочих дней со дня открытия филиала платежной организации на территории Республики Казахстан и за пределами Республики Казахстан представляет в Национальный Банк уведомление об открытии филиала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 либо в электронном виде через финансовую автоматизированную систему транспорта информации.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об открытии филиала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органа управления платежной организации об открытии филиала и избрании (назначении) первого руководителя филиала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положения о филиале;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филиала;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доверенности, выданной первому руководителю филиала.</w:t>
      </w:r>
    </w:p>
    <w:bookmarkStart w:name="z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хранятся в досье платежной организации на бумажном носителе и в электронном виде.</w:t>
      </w:r>
    </w:p>
    <w:bookmarkEnd w:id="86"/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программно-техническим средствам платежных организаций и системе управления информационной безопасностью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Программное обеспечение обеспечивает: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(при выполнении функций или операций без полного заполнения всех полей программа обеспечивает выдачу соответствующего уведомления);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представляемых платежными организациями в Национальный Банк, а также отчетов о проведенных операциях;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учета. Программное обеспечение формирует журнал полностью, а также частично (на указанный диапазон дат, определенную дату);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системах;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обмена электронными документами;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события;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изменение паролей предустановленных учетных записей средств обеспечения безопасности периметра защиты информационно-коммуникационной инфраструктуры.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Платежные организации обеспечивают создание и функционирование системы управления информационной безопасностью, являющейся частью общей системы управления платежной организации, предназначенной для управления процессом обеспечения информационной безопасности.</w:t>
      </w:r>
    </w:p>
    <w:bookmarkEnd w:id="101"/>
    <w:bookmarkStart w:name="z2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утверждает внутренние документы, регламентирующие процесс управления информационной безопасностью, в том числе политику информационной безопасности.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периодичность пересмотра внутренних документов, указанных в части второй настоящего пункта, определяются внутренними документами платежной организации.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Система управления информационной безопасностью обеспечивает защиту информационных активов платежной организации, допускающую минимальный уровень потенциального ущерба для бизнес-процессов платежной организации.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Подразделение информационной безопасности или лицо, ответственное за обеспечение информационной безопасности, осуществляют обследования состояния информационной безопасности не реже одного раз в год. По результатам обследования подразделением информационной безопасности или лицом, ответственным за обеспечение информационной безопасности, составляется отчет с приложением материалов обследования, который доводится до сведения руководителя платежной организации.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36-1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Платежная организация обеспечивает надлежащий уровень системы управления информационной безопасностью, ее развитие и улучшение.</w:t>
      </w:r>
    </w:p>
    <w:bookmarkEnd w:id="106"/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В платежной организации в целях разграничения ответственности и функций в сфере обеспечения информационной безопасности создается подразделение информационной безопасности,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определяется лицо, ответственное за обеспечение информационной безопасности, не состоящее в штате структурных подразделений, занимающихся вопросами создания, сопровождения и развития объектов информатизации.</w:t>
      </w:r>
    </w:p>
    <w:bookmarkEnd w:id="107"/>
    <w:bookmarkStart w:name="z2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информационной безопасности или лицо, ответственное за обеспечение информационной безопасности, осуществляет координацию работ по обеспечению информационной безопасности и контроль за исполнением требований информационной безопасности, определенных во внутренних документах платежной организации.</w:t>
      </w:r>
    </w:p>
    <w:bookmarkEnd w:id="108"/>
    <w:bookmarkStart w:name="z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обеспечивает повышение квалификации работников подразделения информационной безопасности или лица, ответственного за обеспечение информационной безопасности путем проведения:</w:t>
      </w:r>
    </w:p>
    <w:bookmarkEnd w:id="109"/>
    <w:bookmarkStart w:name="z2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внутренних мероприятий (лекции, семинары);</w:t>
      </w:r>
    </w:p>
    <w:bookmarkEnd w:id="110"/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внешнего обучения (посещение курсов, семинаров – не реже одного раза в два года для каждого работника).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37-1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При приеме на работу нового работника, не позднее пяти рабочих дней с момента приема на работу, новый работник ознакомляется под подпись с основными требованиями по обеспечению информационной безопасности (вводный инструктаж). Результат ознакомления фиксируется в соответствующем журнале инструктажа или ином документе, подтверждающем прохождение инструктажа.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37-2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37-3. Трудовой договор, заключаемый с работником платежной организации, содержит обязанность работника по соблюдению требований по обеспечению информационной безопасности и неразглашению конфиденциальной информации.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37-3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Платежная организация в целях обеспечения конфиденциальности, целостности и доступности информации платежной организации осуществляет следующие функции: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методологическую поддержку процесса обеспечения информационной безопасности;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выбор, внедрение и применение методов, средств и механизмов управления, обеспечения и контроля информационной безопасности в рамках своих полномочий;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консолидацию, хранение и обработку информации об инцидентах информационной безопасности;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информации об инцидентах информационной безопасности;</w:t>
      </w:r>
    </w:p>
    <w:bookmarkEnd w:id="119"/>
    <w:bookmarkStart w:name="z1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внедрение, надлежащее функционирование программно-технических средств, автоматизирующих процесс обеспечения информационной безопасности, а также предоставление доступа к ним;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ограничения по использованию привилегированных учетных записей;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мероприятия по обеспечению осведомленности работников платежной организации в вопросах информационной безопасности;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системы управления информационной безопасностью платежной организации;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 (но не реже одного раза в год) осуществляет информирование руководства платежной организации о состоянии системы управления информационной безопасностью платежной организации;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в актуальном состоянии схемы периметра защиты информационно-коммуникационной инфраструктуры и перечень администраторов средств обеспечения его безопасности;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на периметре защиты информационно-коммуникационной инфраструктуры межсетевые экраны;</w:t>
      </w:r>
    </w:p>
    <w:bookmarkEnd w:id="126"/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безопасность доступа пользователей к ресурсам сети Интернет из периметра защиты информационно-коммуникационной инфраструктуры.</w:t>
      </w:r>
    </w:p>
    <w:bookmarkEnd w:id="127"/>
    <w:bookmarkStart w:name="z2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подключения ноутбуков или иных устройств к информационным активам платежной организации из-за пределов периметра защиты платежной организации на данных устройствах устанавливается лицензионное программное обеспечение для организации защищенного доступа (шифрование канала связи, обеспечение двухфакторной аутентификации).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Платежная организация управляет рисками информационной безопасности с указанием критериев приемлемого уровня по отношению к информационным активам.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рисков информационной безопасности разрабатывается план мероприятий, направленный на минимизацию возникновения подобных рисков.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хранения информации об инцидентах информационной безопасности составляет не менее 5 (пяти) лет.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Платежной организацией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платежной организации ведется журнал учета инцидентов информационной безопасности с отражением всей информации об инциденте информационной безопасности, принятых мерах и предлагаемых корректирующих мерах.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Платежная организация предоставляет в Национальный Банк информацию о следующих выявленных инцидентах информационной безопасности: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инцидентах информационной безопасности, несущих угрозу стабильности деятельности платежной организации.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инцидентах информационной безопасности, указанных в настоящем пункте, предоставляется платежной организацией в возможно короткий срок, но не позднее 48 часов с момента выявления, в виде карты инцидента информационной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</w:t>
      </w:r>
    </w:p>
    <w:bookmarkStart w:name="z2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Платежная организация для подключения к платформе Национального Банка для обмена событиями и инцидентами информационной безопасности использует статический IP-адрес и предоставляет информацию о нем в течение десяти рабочих дней со дня прохождения учетной регистрации в Национальном Банке.</w:t>
      </w:r>
    </w:p>
    <w:bookmarkEnd w:id="144"/>
    <w:bookmarkStart w:name="z2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статического IP-адреса платежная организация уведомляет об этом Национальный Банк в течение пяти рабочих дней со дня изменения статического IP-адреса.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45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Платежные организации оказывают платежные услуги, а также обеспечивают обработку платежей, совершаемых при оказании платежных услуг, с использованием программно-технических средств, которые размещаются и эксплуатируются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46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Серверное помещение (центр обработки данных) платежной организации, собственное или арендуемое, оснащается следующими системами:</w:t>
      </w:r>
    </w:p>
    <w:bookmarkEnd w:id="146"/>
    <w:bookmarkStart w:name="z21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контроля и управления доступом;</w:t>
      </w:r>
    </w:p>
    <w:bookmarkEnd w:id="147"/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охранной сигнализацией;</w:t>
      </w:r>
    </w:p>
    <w:bookmarkEnd w:id="148"/>
    <w:bookmarkStart w:name="z2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пожарной сигнализацией;</w:t>
      </w:r>
    </w:p>
    <w:bookmarkEnd w:id="149"/>
    <w:bookmarkStart w:name="z21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автоматического пожаротушения;</w:t>
      </w:r>
    </w:p>
    <w:bookmarkEnd w:id="150"/>
    <w:bookmarkStart w:name="z2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системой видеонаблюдения.</w:t>
      </w:r>
    </w:p>
    <w:bookmarkEnd w:id="151"/>
    <w:bookmarkStart w:name="z22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и коммуникационное оборудование подключается к системе электропитания через источники бесперебойного питания.</w:t>
      </w:r>
    </w:p>
    <w:bookmarkEnd w:id="152"/>
    <w:bookmarkStart w:name="z2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платежной организации серверного помещения (центра обработки данных), требования настоящего пункта распространяются на арендуемые помещения или помещения, в которых размещены объекты информатизации платежной организации.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47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Доступ в серверное помещение (центр обработки данных) платежной организации, собственное или арендуемое, предоставляется лицам, перечень которых утверждается руководителем платежной организации или лицом, его замещающим.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обеспечивает ведение и хранение журнала системы контроля и управления доступом в серверное помещение (центр обработки данных) не менее одного года.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48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видеонаблюдения серверного помещения (центра обработки данных) платежной организации, собственного или арендуемого, обеспечивает наблюдение за всеми проходами, входами в серверное помещение (центр обработки данных). В серверном помещении (центре обработки данных) расстановка видеокамер исключает наличие зон внутри серверного помещения (центра обработки данных) и перед его входом, не покрытых видеонаблюдением.</w:t>
      </w:r>
    </w:p>
    <w:bookmarkEnd w:id="156"/>
    <w:bookmarkStart w:name="z2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событий системой видеонаблюдения серверного помещения (центра обработки данных) ведется непрерывно или с использованием детектора движения.</w:t>
      </w:r>
    </w:p>
    <w:bookmarkEnd w:id="157"/>
    <w:bookmarkStart w:name="z2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записей системы видеонаблюдения серверного помещения (центра обработки данных) хранится не менее трех месяцев.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49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платежной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осуществить учетную регистрацию платежной организации и включить платежную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почты,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государственной регистрации (перерегистрации)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Перечень планируемых к оказанию платежных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платежных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 системах":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руководителе (членах) исполнительного органа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– указать, когда и по какой причине произошли изменения)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включая номера домашнего, служебного телефонов, а также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места работ и должностей: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неснятой или непогашенной судимости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да, то указать реквизиты приговора суда, статью Уголовного кодекса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ранее являлся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указывается наименование организации, должность, реквизиты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вступившего в законную силу решения суда о принудительной ликвидации финансовой организации или признании ее банкротом в порядке, определенном Законом Республики Казахстан от 7 марта 2014 года "О реабилитации и банкротстве")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информация (при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заявления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прохождении учетной регистрации для предоставления разрешения (права) на предоставление платежной организацией платежных услуг,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 (далее - Закон)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деятельности платежных организаций, утвержденным постановлением Правления Национального Банка Республики Казахстан № 215 от 31 августа 2016 года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диплома (дипломов) руководителя (члена) исполнительного органа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копия документа, подтверждающего трудовую деятельность руководителя (члена) исполнительного органа платежной организации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формирование уставного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устав, за исключением случаев, когда платежная организация осуществляет деятельность по типовому уставу;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определяющий порядок взаимодействия платежной организации с соответствующим банком, филиалом банка-нерезидента Республики Казахстан или организацией, осуществляющей отдельные виды банковских операций, осуществляющими перевод денег по оказываемым платежным услугам;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осуществления деятельности платежной организации, утвержденные органом управления платежной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обязательных условий правил осуществления деятельности платежной организации, устанавливается в Правилах.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неполных и (или) недостоверных сведений, подлежащих отражению в документах,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представление неполного перечня документов или несоответствие документов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платежной организации не соответствует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платежная организация в течение одного года со дня ее государственной регистрации (перерегистрации) в Государственной корпорации "Правительство для граждан" не обратилась с заявлением о прохождении учетной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учетной регистрации юридическое лицо повторно представляет заявление на учетную регистрацию при устранении причин, повлекших отказ в учетной регистрации платежной организации, или принимает решение об изменении своего наименования либо реорганизации или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Неустранение причин, повлекших отказ в учетной регистрации платежной организации, является основанием для отказа в повторном рассмотрении.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гос. языке]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решения]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решения]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по итогам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системах" уведомляет о прохождении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учетной регистрации в качестве платежной организации, присвоении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№ _____________ и записи в реестр платежных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июля 2016 года "О платежах и платежных системах" платежная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оказывает следующие платежные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[Должность подписывающего] </w:t>
      </w:r>
      <w:r>
        <w:rPr>
          <w:rFonts w:ascii="Times New Roman"/>
          <w:b/>
          <w:i w:val="false"/>
          <w:color w:val="000000"/>
          <w:sz w:val="28"/>
        </w:rPr>
        <w:t>      [ФИО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организаций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платежной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руководите-ля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платежной организации, телефон, факс, адрес электронной почты, интернет- ресурс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платежных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решения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по результатам согласования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о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документы, описывающие предполагаемые условия, формы, порядок и сроки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присоединении (слиянии), подписанный руководителями исполнительных органов реорганизуемых платежных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аудиторский отчет в соответствии с законодательством Республики Казахстан об аудиторской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осуществления деятельности образованной в результате добровольной реорганизации платежной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образованной в результате добровольной реорганизации платежной организации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платежах и платежных системах";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добровольная реорганизация платежных организаций препятствует осуществлению контроля за рынком платежных услуг, а также причиняет вред интересам получателей платежных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</w:tbl>
    <w:bookmarkStart w:name="z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Уведомление об открытии филиала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место нахождения и бизнес-идентификационный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платежной организации)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сообщает об открытии филиала: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и бизнес-идентификационный номер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□ за пределами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информационной безопасности, несущие угрозу стабильности деятельности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сетевых приложений и сервисов, уровень операционных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технологических процессов и приложений и уровень бизнес-процессов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место работы, должность, номер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