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8c0a" w14:textId="f008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хранения документов, подлежащих обязательному хранению профессиональными участниками страхового рынка, страховыми агентами, осуществляющими предпринимательскую деятельность, и Перечней документов, подлежащих обязательному хранению, и сроков их хранения профессиональными участниками страхового рынка, страховыми агентами, осуществляющими предпринимательскую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8 августа 2016 года № 171. Зарегистрировано в Министерстве юстиции Республики Казахстан 7 октября 2016 года № 14309.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23.12.2025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хранения документов, подлежащих обязательному хранению профессиональными участниками страхового рынка, страховыми агентами, осуществляющими предпринимательскую деятельность,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документов, подлежащих обязательному хранению, и сроки их хранения профессиональными участниками страхового рынка (страховые (перестраховочные) организации, филиалы страховых (перестраховочных) организаций-нерезидентов Республики Казахстан),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документов, подлежащих обязательному хранению, и сроки их хранения профессиональными участниками страхового рынка (страховые брокеры, филиалы страхового брокера-нерезидента Республики Казахстан),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документов, подлежащих обязательному хранению, и сроки их хранения профессиональными участниками страхового рынка (актуарии),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документов, подлежащих обязательному хранению, и сроки их хранения страховыми агентами, осуществляющими предпринимательскую деятельность,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декабря 2010 года № 182 "Об утверждении Правил хранения документов профессиональными участниками страхового рынка и страховыми агентами, осуществляющими предпринимательскую деятельность" (зарегистрированное в Реестре государственной регистрации нормативных правовых актов под № 6932, опубликованное в 2011 году в Собрании актов центральных исполнительных и иных центральных государственных органов Республики Казахстан № 8);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изменения, утвержденного постановлением Правления Национального Банка Республики Казахстан от 26 апреля 2013 года № 110 "О внесении изменений в некоторые нормативные правовые акты Республики Казахстан" (зарегистрированным в Реестре государственной регистрации нормативных правовых актов под № 8505, опубликованным 6 августа 2013 года в газете "Юридическая газета" № 115 (2490)).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страхового надзора (Курманов Ж.Б.) в установленном законодательством Республики Казахстан порядке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 - ресурсе Национального Банка Республики Казахстан после его официального опубликования.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защиты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и спорта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Мухамедиулы 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171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хранения документов, подлежащих обязательному хранению профессиональными участниками страхового рынка, страховыми агентами, осуществляющими предпринимательскую деятельность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Правления Агентства РК по регулированию и развитию финансового рынка от 23.12.2025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хранения документов, подлежащих обязательному хранению профессиональными участниками страхового рынка, страховыми агентами, осуществляющими предпринимательскую деятельность,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 и финансовой отчетности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хранения документов, подлежащих обязательному хранению профессиональными участниками страхового рынка, страховыми агентами, осуществляющими предпринимательскую деятельность (далее – организации).</w:t>
      </w:r>
    </w:p>
    <w:bookmarkEnd w:id="15"/>
    <w:bookmarkStart w:name="z13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к организации хранения и передачи документов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в архив определены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марта 2006 года № 77 "Об утверждении Правил ликвидации и требования к работе ликвидационной комиссии принудительно ликвидируемой страховой (перестраховочной) организации", зарегистрированным в Реестре государственной регистрации нормативных правовых актов под № 4257.</w:t>
      </w:r>
    </w:p>
    <w:bookmarkEnd w:id="16"/>
    <w:bookmarkStart w:name="z13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Организации, не имеющие правопреемников, при их ликвидации принимают меры по сохранности документов, имеющих значение для истории и культуры Республики Казахстан, социально-правовой защиты граждан, и совместно с уполномоченным государственным органом по управлению архивами и документацией определяют порядок их дальнейшего хранения.</w:t>
      </w:r>
    </w:p>
    <w:bookmarkEnd w:id="17"/>
    <w:bookmarkStart w:name="z13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сдаче дел и документов организации на временное и (или) постоянное хранение в уполномоченный государственный орган по управлению архивами и документацией указываются в отчете о ликвидации.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171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подлежащих обязательному хранению, и сроки их хранения профессиональными участниками страхового рынка (страховые (перестраховочные) организации, филиалы страховых (перестраховочных) организаций-нерезидентов Республики Казахстан)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постановлениями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14.03.2022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 (в том числе электронные документы, удостоверенные электронной цифровой подписью)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документа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исполнительном органе страховой (перестраховочной) организации, филиала страховой (перестраховочной) организации-нерезидента Республики Казахстан (далее – организация)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филиалах и представительствах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системы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Распорядительная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Протоколы, стенограммы (аудиовизуальные записи) заседаний, решения общих собраний акционеров организации и документы к ним (справки, заключения, доклады, информации, докладные записки, сводки, выписки, бюллетени голосования и другие документы)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*Направленные для сведения - до минования надобности. Бюллетени голосования - до прекращения деятельности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Протоколы, стенограммы (аудиовизуальные записи) заседаний совета директоров организации, документы к ним (справки, заключения, доклады, информации, докладные записки, сводки, выписки, бюллетени голосования и другие документы)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*Направленные для сведения - до минования надобности. Бюллетени голосования - до прекращения деятельности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Протоколы, стенограммы (аудиовизуальные записи) заседаний, постановления исполнительного органа организации, документы к ним (справки, заключения, доклады, информации, докладные записки, сводки, выписки, бюллетени голосования и другие документы)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*Направленные для сведения - до минования надобности. Бюллетени голосования - до прекращения деятельности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Приказы, распоряжения руководителей организации и документы к ним (справки, сводки, информации, докладные записки и другие документы):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основной деятельности (за исключением нормативных правовых приказов);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*Направленные для сведения - до минования надобности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личному составу (подтверждающие трудовую деятельность работников), по аттестации, повышению квалификации, присвоению званий (чинов), изменению фамилий, поощрению, награждению, оплате труда, премированию, выплатам, пособиям, отпускам работников с тяжелыми, вредными (особо вредными) и опасными (особо опасными) условиями труда, ежегодным трудовым отпускам, социальным отпускам, длительным зарубежным командировкам, командировкам работников с тяжелыми, вредными (особо вредными) и опасными (особо опасными) условиями труда;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организационно- распорядительным и административно-хозяйственным вопросам;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краткосрочным внутри республиканским и зарубежным командировкам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приказов, распоряжений руководителя организации, основания к приказам руководителя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Правила, положения, инструкции, методические указания, рекомендации, разработанные организацией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Инициативные предложения, внесенные в государственные органы, документы (докладные записки, заключения, справки и другие документы) по их разработке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доклады, отчеты, переписка и другие документы) о выполнении приказов, распоряжений руководителя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оформлению консульских документов для работников организации и зарубежных консультантов (заявки, справки, распоряжения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 на представление интересов организации во взаимоотношениях с третьими лицами и в судах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доверенности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применению правил, положений, инструкций, методических указаний, рекомендаций и стандартов менеджмента качества по основным (отраслевым, профильным) направлениям деятельности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вышестоящими государственными органами, органами местного государственного управления по основным (отраслевым, профильным) направлениям деятельности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другими организациями по основным (отраслевым, профильным) направлениям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Контроль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ревизий и проверок деятельности организации, его структурных подразделений, проводимых уполномоченными государственными органами, аудиторскими организациями и внутренним аудитом (доклады, докладные записки, справки, акты, заключения, отчеты, возражения,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выполнении предложений по результатам проверок, ревизий (докладные записки, отчеты,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ревизий, проверок, проводимых организацией (акты,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служебным расследованиям (акты,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(исковые заявления, доверенности, акты, ходатайства, жалобы (апелляционные и надзорные), протоколы и другие документы) по судебным разбирательствам, одной из сторон, которых является организация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вынесения решения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(докладные записки, справки, сводки, сведения, обзоры, аналитические справки, переписка) о состоянии работы по рассмотрению обращений физических и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физических и юридических лиц, документы (справки, сведения, переписка и другие документы) по исполнению: 1) содержащие предложения творческого характера, сведения о серьезных недостатках, фактах коррупции и злоупотреблениях;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личного характера;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 случае неоднократного обращения - 5 лет после последнего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оперативного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 случае неоднократного обращения - 5 лет после последнего рассмотрения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приема физических лиц и представителей юридических лиц руководством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замены новыми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 (базы данных) учета приема физических лиц, представителей юридических лиц, регистрации и контроля исполнения обращений физических и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проведенных ревизий (проверок) и контроля за исполнением решений, принятых по результатам осуществленных ревизий (проверок)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Организационные основы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документы организации (учредительный договор, устав, дополнения и изменения к ним)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документы дочерних организаций организации (устав, учредительный договор, дополнения и изменения к ним)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документы, финансовая отчетность и иные документы акционеров организации (учредительные договоры, уставы, договоры купли-продажи акций)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Лицензия, выданная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лишения лицензии*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лишения передаются в уполномоченный орган по регулированию, контролю и надзору финансового рынка и финансовых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коллегиальных, консультативно-совещательных (экспертных, научных, методических и иных) органах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постоянно действующих комитетах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структурных подразделениях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структурных подразделениях исполнительного органа организации, ее филиалов и представительств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должностей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инструкции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замены новыми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штатных расписаний, документы (справки, предложения, заключения, расчеты, переписка) по их разработке и изменениям в них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расписания организации, изменения к штатным расписаниям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расстановка (штатно-списочный состав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аффилиированных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лиц, имеющих право на дивиденды, списки лиц, имеющих право на участие в общем собрании акционеров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уполномоченного органа по регулированию, контролю и надзору финансового рынка и финансовых организаций на приобретение статуса крупного участника организации или страхового холдинга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акционерах, реестр акционеров организации и изменения к нему, выписки регистратора из реестра акционеров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дела: 1) крупных участников, страховых холдингов организаций;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клиентов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окончания договора страхования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Оригиналы документов, подтверждающих собственность на акции, и сведения о формировании уставного капитала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перехода права собственности на акции 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реорганизации, переименовании, передислокации организации, (постановления, решения, отчеты, справки, докладные записки, акты, заключения, расчеты, переписка и другие документы)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организации и их структурных подразделений по руководящим работникам (справки, акты,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 о задачах, функциях, структуре организации, переписка) по разработке и поддержке интернет-ресурса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командировках (программы, планы-задания, переписка, доклады, справки, отчеты):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внутригосударственных;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зарубежных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начислению дивидендов (расчеты, справки, заключения)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выкупу акций у акционеров организации (заключения,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задолженности физических и юридических лиц (книги учета, расчеты и прочее)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погашения задолженности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(исторические и тематические справки, обзоры, подборки публикаций в средствах массовой информации, фото-фоно-документы, видеодокументы) по истории организации и ее подразделений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на осуществление аудита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приема-передачи, приложения к ним, составленные при смене: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руководителя организации;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должностных, ответственных и материально ответственных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смены должностного, ответственного материально-ответственного лица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акционерами организации по вопросам проведения собраний акционеров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уполномоченным органом по регулированию, контролю и надзору финансового рынка и финансовых организаций по вопросам выдачи (отказа в выдаче, отзыва) согласий на назначение (избрание) руководящих работников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дочерними организациями и структурными подразделениями организации по вопросам их основной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центральным депозитарием по вопросам ведения системы реестра держателей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 учета: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экземпляров (копий) документов, содержащих сведения конфиденциального характера;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снятия грифа (пометки) ограничения доступа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электронных носителей, содержащих сведения конфиденциального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Правовое обеспечение деятельности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производство по делам об административных правонарушениях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праве собственности на землю, здания,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Постановления, решения, определения, приговоры судов по вопросам деятельности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(соглашения и контракты) об оказании услуг организации организациями, оказывающими юридические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договора, соглашения, контракта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применения уполномоченным органом по регулированию, контролю и надзору финансового рынка и финансовых организаций мер надзорного реагирования и санкций в отношении организации (докладные записки,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подлинники которых изъяты правоохранительными органами по уголовным и гражданским делам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юридической экспертизе договоров (заключения,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выполнения всех обязательств по договору и истечения срока его действия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(протоколы, акты, предписания, переписка и другие документы) по делам об административных правонарушениях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(обзоры, справки, докладные записки, сведения, переписка и другие документы) об организации и состоянии правовой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уполномоченных государственных органов, подтверждающие изъятие документа (дела)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возврата документа, дела или закрытия счета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правовым вопросам, в том числе о разъяснении норм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исков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вынесения судами последнего решения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Документирование, управление документацией и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хранения документов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документов с указанием сроков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и примерные номенклатуры дел: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структурных подразделений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экспертной комиссии и документы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об экспертной комиссии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ведомственном (частном) архиве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(исторические справки, листы архивных фондов, завершенных в делопроизводстве, акты приема-передачи дел на постоянное хранение в государственный архив, акты о выделении к уничтожению документов, не подлежащих хранению, акты проверок наличия и состояния дел и документов, акты о неисправимых повреждениях дел и другие документы, отражающие работу с архивным фондом) архивного фонда ведомственного (частного) архива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передается при ликвидации организации без правопреемника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ведомственного (частного) архива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передается при ликвидации организации без правопреемника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 по истории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передается при ликвидации организации без правопреемника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 по личному составу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передается при ликвидации организации без правопреемника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дел: 1) постоянного хранения (утвержденные);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*Структурных подразделений - 3 года после утверждения экспертно-проверочной комиссией местного исполнительного органа, республиканского государственного архива Республики Казахстан годового раздела сводной описи дел. Неутвержденные - до минования надобности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личному составу;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передаются после ликвидации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временного срока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уничтожения дел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методическим и организационным вопросам ведения делопроизводства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(заказы) на выдачу документов из ведомственного (частного) архива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справки, копии архивных документов, выписки из архивных документов, выданные по запросам физических и юридических лиц, документы (заявления, запросы, справки, переписка)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выдачи документов во временное пользование из ведомственного (частного) архива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возвращения документов в ведомственный (частный) архив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 выделении к уничтожению испорченных, неиспользованных экземпляров печатно-бланочной продукции с изображением логотипа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 выделении к уничтожению печатей (при их наличии), штампов с изображением логотипа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карточки, журналы регистрации и контроля (электронные данные в автоматизированной информационной системе):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приказов, распоряжений руководителя организации по основной (профильной) деятельности;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приказов, распоряжений руководителя организации по личному составу;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приказов, распоряжений руководителя организации по организационно-распорядительным и административно- хозяйственным вопросам;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входящих, исходящих и внутренних документов, в том числе по электронной почте, отправлений почты фельдъегерской связью;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исполнения документов;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телеграмм, телефонограмм, факсов, заявок на переговоры;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аудиовизуальных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 поступления и выбытия документов ведомственного (частного) архива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передается при ликвидации организации без правопреемника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печатей (при их наличии) и штампов с изображением логотипа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(книги), ведомости учета служебных бланков строгой отчетности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показаний приборов измерения температуры и влажности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Прогнозирование и планирование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 планы развития организации, документы об их разработке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годовых планов, бизнес-планов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работы филиалов, представительств и структурных подразделений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квартальные;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месячные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(графики, справки, сведения, анализы, таблицы, рабочие тетради) о разработке планов, бизнес-планов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прогнозирования и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Финансирование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Сметы по бюджету, специальным и прочим средствам исполнительного органа организации, ее филиалам и представительствам: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*Постоянно - по месту составления, в других организациях - до минования надобности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годовых- постоянно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исполнения сметы затрат организации, ее филиалов и представительств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Учет и отчетность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Оперативный и статистический учет и отчетность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статистические, статистические сведения и таблицы по всем основным (профильным) направлениям и видам деятельности организации, документы (информации, докладные записки и другие документы) к ним: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 и с большей периодичностью;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годовые и с большей периодичностью;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годовых- 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квартальные;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годовых, полугодовых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месячные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годовых, полугодовых, квартальных - постоянно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филиалов, представительств, дочерних организаций: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квартальные;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месячные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по отчетам: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годовым;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годовых - постоянно.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годовых - 10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предоставлении отчетов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Отчетность, статистический учет и статистическая отчетность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сметы расходов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исполнении годовых смет расходов организации: 1) по месту составления;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представленные филиалами, представительствами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и отдельные финансовые отчетности, отчетность по данным бухгалтерского учета организации и документы к ним (пояснительные записки, приложения, специализированные формы, аудиторские заключения):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отчеты и таблицы по всем вспомогательным направлениям и видам деятельности данной организации, документы (информации, докладные записки и другие документы) к ним, отчеты структурных подразделений: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 и с большей периодичностью;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годовые и с большей периодичностью;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квартальные;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месячные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в уполномоченные государственные органы: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3)месячные;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еженедельные;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ежедневные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в налоговые органы: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таблицы по разработке и анализу годовых финансовых отчетностей, отчетностей по данным бухгалтерского учета и иных отчетностей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акты, разделительные, ликвидационные балансы, пояснительные записки, приложения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 руководителей и работников организации (книги начисления заработной платы):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работников (в том числе штатных страховых агентов);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получателей пенсий, специальных государственных и иных пособий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прекращения выплаты пособий и пенсий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 страховых агентов, осуществляющих деятельность на договорных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(расчетно-платежные) ведомости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лицевых счетов - 75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регистры (книга "Журнал-главная", журналы-ордера, таблицы)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 на получение сумм денег и товарно-материальных ценностей (в том числе аннулированные)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учете фондов, лимитов заработной платы и контроле за их распределением, о расчетах по перерасходу и задолженности по заработной плате, об удержании из заработной платы, из средств социального страхования, о выплате отпускных и выходных пособий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физических лиц и платежные поручения по перечислению обязательных пенсионных взносов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работников и платежные поручения по перечислению обязательных социальных отчислений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 и приложения к ним, зафиксировавшие факт совершения хозяйственной операции и явившиеся основанием для бухгалтерских записей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акты, обязательства, переписка) о недостачах, растратах, хищениях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ЭПК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инвентаризации (протоколы, описи, акты, инвентарные номера):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зданий, сооружений;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имущества и товарно- материальных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(протоколы, акты, расчеты, ведомости, заключения) о переоценке основных фондов, определении амортизации основных средств, оценке стоимости имущества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(планы, отчеты, протоколы, акты, справки, докладные записки, переписка) о проведении документальных ревизий финансово-хозяйственной деятельности, контрольно-ревизионной работы, аудиторских проверок в том числе, проверке кассы, правильности взимания налогов и других проверок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выплате пенсий, пособий по листкам нетрудоспособности по социальному страхованию, исполнительные листы, переписка по различным удержаниям из заработной платы (решения судов, отчеты, заключения)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листы работников (исполнительные документы)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зданий, сооружений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*Паспорта зданий и сооружений - памятников архитектуры, находящихся под охраной государства - постоянно. После ликвидации зданий, сооружений списания оборудования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соглашения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указанные в пунктах настоящего Перечня.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истечения срока действия договора, соглашения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полной материальной ответственности материально-ответственного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увольнения материально-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лица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договоров страхования (перестрахования), составленный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Правления Агентства Республики Казахстан по регулированию и надзору финансового рынка и финансовых организаций от 1 марта 2010 года № 25 "Об утверждении Требований к осуществлению страховой организацией, филиалом страховой организации-нерезидента Республики Казахстан страховой деятельности, в том числе во взаимоотношениях с участниками страхового рынка, к договору поручения, заключаемому между страховой организацией и страховым агентом, и полномочиям страхового агента на осуществление посреднической деятельности на страховом рынке, а также минимальной программы обучения страховых агентов и требований к порядку проведения обучения" (зарегистрированным в Реестре государственной регистрации нормативных правовых актов под № 6164)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последнего договора страхования (перестрахования) в реестре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подписей материально ответственных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Справки, представляемые в бухгалтерию на оплату учебных отпусков, получение льгот по налогам и 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уполномоченным органом по регулированию, контролю и надзору финансового рынка и финансовых организаций об утверждении и уточнении финансовой отчетности, отчетности по данным бухгалтерского учета и иной отчетности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утверждении и уточнении балансов, отчетов об активах и обязательств и отчетов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 учета: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основных средств (зданий, сооружений), иного имущества, обязательств;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ликвидации основных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договоров, актов о приеме-передаче имущества;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приходно-расходных кассовых документов (счетов, платежных поручений);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хозяйственного имущества (материальных ценностей);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исполнительных листов;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сумм доходов и подоходного налога работников;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депонированной заработной платы;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доверенностей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годовые фонды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отчеты: по труду, численности работников, их перемещении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сводки, ведомости) по учету наличия, движения, комплектования, использования трудовых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списки, переписка) о премировании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упорядочении и установлении размеров заработной платы, начислении премий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применении различных форм оплаты труда, установлении должностных окладов, применении тарифных сеток, регулировании и расходовании фонда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Кадровое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заседаний, постановления (решения) аттестационных, квалификационных, тарификационных комиссий, документы (протоколы счетных комиссий, бюллетени тайного голосования)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 ЭПК*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 ЭПК*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предприятиях с тяжелыми, вредными и опасными условиями труда - 75 лет ЭПК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должностей руководящих работников исполнительного органа организации (филиалов и представительств)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членов аттестационных, квалификационных, тарификационных комиссий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(штатно-списочный состав)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лиц, получающих персональные ставки и оклады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лицевых счетов -50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дела (заявления, автобиографии, копии и выписки из указов, постановлений, приказов, распоряжений, копии личных документов, копии договоров о пенсионном обеспечении, характеристики, резюме, листки по учету кадров, анкеты, послужные списки, аттестационные листы и другие документы)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дела (карточки учета, приема, перемещения и увольнения лиц), работающих по совместительству: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работников, для которых в соответствии с законодательством Республики Казахстан о пенсионном обеспечении совместительство влияет на размер пенсий;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работников, имеющих полный должностной оклад (ставку) по основному месту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карточки работников (в том числе временных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докладные записки, служебные записки, выписки из приказов, заявления и другие документы), не вошедшие в состав личных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(анкеты, автобиографии, листки по учету кадров, заявления, резюме и другие документы) лиц, не принятых на работу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изъятия личных документов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(представления, ходатайства, анкеты, акты) об установлении персональных ставок, окладов, надбавок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приказов об установлении и изменении окладов - 50 лет ЭПК (50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(доклады, сводки, справки, сведения) о состоянии и проверке работы с кадрами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(заявления, решения, справки, переписка) об оплате учебных отпусков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приеме, проверке, распределении, перемещении, учете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установлении и выплате персональных ставок, окладов, надбавок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Подлинные личные документы (трудовые книжки, аттестаты, удостоверения, свидетельства, трудовые договоры)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*Невостребованные - не менее 50 лет (невостребованные трудовые книжки - 10 лет после достижения работником общеустановленного пенсионного возраста)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 учета: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личных дел, личных карточек, трудовых договоров (контрактов) трудовых соглашений;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выдачи (учета движения) трудовых книжек и вкладышей к ним;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выдачи справок о заработной плате, стаже, месте работы;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лиц, подлежащих воинскому учету;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отпусков;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работников, направленных в командировки;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выдачи командировочных удостоверений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предоставления отпусков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сводки, сведения, ведомости проведения аттестации, квалификационных экзаменов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Листки нетрудоспособности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Административно-хозяйственные вопросы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Общие вопросы по административно-хозяйственной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внутреннего распорядка (служебного распорядка)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замены новыми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(акты, докладные и служебные записки, переписка) о нарушении правил внутреннего распорядка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(акты, докладные и служебные записки, заявки, списки, переписка) о выдаче, утрате удостоверений, пропусков, идентификационных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(заявки, переписка) о допуске в служебные помещения в нерабочее время и выходные дни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акты на бланки удостоверений, пропусков, идентификационных карт, расходные акты уничтожения удостоверений, пропусков, корешков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Разовые пропуска, корешки пропусков в служебные здания и на вынос материальных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сроках и размере арендной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регистрации (учета выдачи) удостоверений, пропусков, идентификационных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табели регистрации прихода и ухода (местных командировок)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Строительство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Титульные списки вновь начинаемых строек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окончания строительства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подряда (контракты)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договора, после окончания строительства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по инженерно-техническим средствам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 подрядчиками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акты о приеме-передаче зданий,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проекты на строительство зданий и сооружений и утвержденная проектно-сметная документация на строительство и реконструкцию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окончания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зданий, сооружений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ликвидации здания, сооружения, списания оборудования, после списания с баланса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выполненных работ, справки и счета за выполненные работы, предоставленные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окончания строительства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об отводе земельных участков для строительства, планы, паспорта земельных участков и документы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приеме в эксплуатацию построенных объектов (акты, решения, справки)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окончания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финансирования капитальных вложений (лимиты капитальных вложений, уточненные объемы капитальных вложений и строительно-монтажных работ по переходящим стройкам, копии сводных сметных расчетов строительства)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окончания строительства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государственной вневедомственной экспертизы по проектам (технико-экономическое обоснование)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окончания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Материально-техническое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складских запасов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замены новыми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Сводки, сведения о поступлении, расходовании, остатков сырья, материалов и готовой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Акты, заключения о качестве поступающих товаров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 поступивших на склад товаров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потребности в материалах и оборудовании (лицевые счета, сводные ведомости, таблицы, расчеты, заявки,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маркетинговых исследований рынка на приобретение товаров (работ и услуг) (прайс-листы, газетные обзоры и прочее)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реализации сверхнормативных и неиспользуемых товарно-материальных ценностей и оборудования (ведомости, сведения, переписка, справки)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организации и оборудованию складских помещений (докладные записки,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(уведомления, переписка и другие документы) о прибытии грузов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(графики, переписка и другие документы) о завозе товаров на склады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(сведения, акты, справки) о движении и остатках товаров и материалов на складе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(сведения, акты, справки) об отпуске товаров со склада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недостаче и растратах товаров, материалов, оборудования (акты, сведения,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изготовлении печатной продукции (заявки, книги учета,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изготовлении бланков строгой отчетности (заказы,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материально-технического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 на вывоз товаров и материалов со склада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Эксплуатация зданий и помещений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 зданий, помещений, земельных участков в 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приеме-сдаче зданий, помещений в аренду и расчеты по ним (договоры, соглашения, акты)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эксплуатации зданий, помещений, занимаемых организациями (переписка, доклады, обзоры, справки)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страховании зданий, помещений (соглашения,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техническом, санитарном состоянии зданий, помещений, дворов и прилегающих территорий (акты,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коммунальном обслуживании зданий и помещений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Транспортное обслуживание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 перевозок и эксплуатации автотранспорта (обзоры, справки, докладные записки, сведения)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(заявки, акты, сведения, переписка и другие документы) о наличии, ремонте, состоянии и эксплуатации автотранспорта, а также об определении потребности в автотранспорте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списания транспортных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выделении и закреплении автотранспорта за организациями 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Путевые листы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Страховой рынок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портфеля инвестиций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актуарных расчетах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Авансовые отчеты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с банковских счетов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с личных страховых счетов, не полученные страхователями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Справки-подтверждения от страхователей по личным страховым счетам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на получение информации о состоянии личного страхового 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по личным страховым счетам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для расчета пруденциальных нормативов, расчет пруденциальных нормативов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 (перестрахования), а также документы, влияющие на изменение данных договоров страхования (перестрахования)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предоставлении организацией займов страхователям в пределах выкупной суммы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(приказы, решения, экономические обоснования, доверенности) на создание и упразднение филиалов и представительств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(технические задания, акты, отчеты, описания) об автоматизированной системе электронного документооборота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наличие соответствующего рейтинга у перестраховочных организаций, филиалов перестраховочных организаций-нерезидентов и страховых брокеров - нерезидентов Республики Казахстан, с которыми (через которых) заключены договоры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 и приложения к ним, подтверждающие поступление страховых премий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представленные лицензиару, для получения лицензии на осуществление страховой и иной разрешенной деятельности (финансовые документы, правила страхования, положение о внутреннем аудите (контроле), учетная политика, экономическое обоснование)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(заявления, анкеты, копии личных документов, приказы, выписка из протокола) для согласования кандидатур на должности руководящих работников организации, представленные в уполномоченный орган по регулированию, контролю и надзору финансового рынка и финансовых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(заявления, письма, справки) по возврату ошибочно зачисленных страховых премий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(заявления) по переводу, возврату уплаченных страховых премий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осуществления перевода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страховой выплате (документы, подтверждающие наступление страхового случая, размер причиненного вреда и право на получение страховой выплаты, отказ в страховой выплате)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выплаты или вынесения решения об отказе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подтверждающие сдачу страховыми агентами экзаменов по минимальной программе обучения, утвержденной уполномоченным органом по регулированию, контролю и надзору финансового рынка и финансовых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(ходатайство, решения, прогноз, перечень мероприятий) на реорганизацию и ликвидацию организации (упразднение филиалов и представительств)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связанные с осуществлением финансового мониторинга, со дня прекращения отношений со страхователем, выгодоприобретателем: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данные документа, удостоверяющего личность, индивидуальный идентификационный номер в соответствии с законодательством Республики Казахстан;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данные учредительных документов, регистрационный номер налогоплательщика (при наличии), бизнес-идентификационный номер (за исключением случаев, когда страхователю, выгодоприобретателю не присвоены регистрационный номер налогоплательщика (при наличии), бизнес-идентификационный номер в соответствии с законодательством Республики Казахстан), а также адрес места нахождения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основной деятельности организации, ее филиалов и представительств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со страхователями и получателями страховых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регистрации личных страховых счетов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доверенностей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лицевых страховых счетов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страховых случаев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страховых полисов, выезжающих за рубеж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договоров по проведению добровольного личного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накопительного (иного долгосрочного)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добровольного имущественного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договоров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договоров о совместной деятельности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договоров со страховыми брокерами, филиалами страховых брокеров-нерезидентов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страховых агентов и их отчетов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Реестры отправления уведомлений страхователям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"До минования надобности" означает, что документация имеет только практическое значение. Срок их хранения определяется самой организацией, но не может быть менее одного года. Отметка "ЭПК" - экспертно-проверочная комиссия означает, что часть таких документов имеет научно-историческое значение и передается в государственные архивы или хранится в организациях, не являющихся источниками комплектования. В последнем случае в номенклатурах дел вместо отметки "ЭПК" применяется отметка "ЭК" - экспертная комиссия.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августа 2016 года № 171 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подлежащих обязательному хранению, и сроки их хранения профессиональными участниками страхового рынка (страховые брокеры, филиалы страхового брокера-нерезидента Республики Казахстан)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 (в том числе электронные документы, удостоверенные электронной цифровой подписью)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документа в исполнительном органе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системы управления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Распорядительная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Протоколы, стенограммы (аудиовизуальные записи) заседаний руководителя страхового брокера, филиала страхового брокера-нерезидента Республики Казахстан документы к ним (справки, заключения, доклады, информации, докладные записки, сводки, выписки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Правила, положения, инструкции, методические указания, рекомендации, разработанные страховым брокером, филиалом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Приказы, распоряжения руководителя страхового брокера, филиала страхового брокера-нерезидента Республики Казахстан и документы к ним (справки, сводки, информации, докладные записки и другие документы):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основной деятельности (за исключением нормативных правовых приказов);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*Направленные для сведения – до минования надобности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личному составу (подтверждающие трудовую деятельность работников), по аттестации, повышению квалификации, присвоению званий (чинов), изменению фамилий, поощрению, награждению, оплате труда, премированию, выплатам, пособиям, отпускам работников с тяжелыми, вредными (особо вредными) и опасными (особо опасными) условиями труда, ежегодным трудовым отпускам, социальным отпускам, длительным зарубежным командировкам, командировкам работников с тяжелыми, вредными (особо вредными) и опасными (особо опасными) условиями труда;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организационно-распорядительным и административно-хозяйственным вопросам;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краткосрочным внутриреспубликанским и зарубежным командировкам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применению правил, положений, инструкций, методических указаний, рекомендаций и стандартов менеджмента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государственными органами, органами местного государственного управления по основным (отраслевым, профильным) направлениям деятельности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другими организациями по основным (отраслевым, профильным) направлениям деятельности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Контроль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ревизий и проверок деятельности страхового брокера, филиала страхового брокера-нерезидента Республики Казахстан, проводимых уполномоченными государственными органами, аудиторскими организациями (доклады, докладные записки, справки, акты, заключения, отчеты, возражения, переписка)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проведенных ревизий (проверок) и контроля за исполнением решений, принятых по результатам осуществленных ревизий (проверок)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выполнении предложений по результатам проверок, ревизий (докладные записки, отчеты, справки, переписка)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физических и юридических лиц, документы (справки, сведения, переписка и другие документы) по исполнению: 1) содержащие предложения творческого характера, сведения о серьезных недостатках, фактах коррупции и злоупотреблениях;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личного характера;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 случае неоднократного обращения – 5 лет после последнего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оперативного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(докладные записки, справки, сводки, сведения, обзоры, аналитические справки, переписка) о состоянии работы по рассмотрению обращений физических и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 (базы данных) учета приема физических лиц, представителей юридических лиц, регистрации и контроля исполнения обращений физических и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Организационные основы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документы страхового брокера, филиала страхового брокера-нерезидента Республики Казахстан, (учредительный договор, устав, дополнения и изменения к ним, положения, регистрационные свидетельства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Лицензия, выданная страховому брокеру, филиалу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лишения лицензии*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лишения передаются в уполномоченный орган по регулированию, контролю и надзору финансового рынка и финансовых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положений, уставов, документы (справки, докладные записки, предложения) по их разработке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утверждения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расписания страхового брокера, филиала страхового брокера-нерезидента Республики Казахстан, изменения к штатным расписаниям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инструкции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замены новыми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приема-передачи, приложения к ним, составленные при смене: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руководителя организации;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должностных, ответственных и материально-ответственных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увольнения материально-ответственного лица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 учета: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экземпляров (копий) документов, содержащих сведения конфиденциального характера;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снятия грифа (пометки) ограничения доступа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электронных носителей, содержащих сведения конфиденциального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Правовое обеспечение управления и производство по делам административных правонарушениях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праве собственности на землю, здания,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Постановления, решения, определения, приговоры судов по вопросам деятельности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уполномоченных государственных органов, подтверждающие изъятие документа (дела)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возврата документа, дела или закрытия счета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(соглашения и контракты) об оказании услуг страховому брокеру, филиалу страхового брокера-нерезидента Республики Казахстан, организациями, оказывающими юридические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договора, соглашения, контракта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юридической экспертизе договоров (заключения, справки, переписка)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выполнения всех обязательств по договору и истечения срока его 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применения уполномоченным органом по регулированию, контролю и надзору финансового рынка и финансовых организаций, ограниченных мер воздействия и санкций в отношении страхового брокера, филиала страхового брокера-нерезидента Республики Казахстан (докладные записки, справки, переписка)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(протоколы, акты, предписания, переписка и другие документы) по делам об административных правонарушениях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подлинники которых изъяты правоохранительными органами по уголовным и гражданским делам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вынесения судами последнего решения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Документирование, управление документацией и организация архивного хранения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документов с указанием сроков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и примерные номенклатуры дел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экспертной комиссии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об экспертной комиссии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ведомственном (частном) архиве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(исторические справки, листы архивных фондов, завершенных в делопроизводстве, акты приема-передачи дел на постоянное хранение в государственный архив, акты о выделении к уничтожению документов, не подлежащих хранению, акты проверок наличия и состояния дел и документов, акты о неисправимых повреждениях дел и другие документы, отражающие работу с архивным фондом) архивного фонда ведомственного (частного) архива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передается при ликвидации организации без правопреемника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ведомственного (частного) архива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передается при ликвидации организации без правопреемника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 по истории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передается при ликвидации организации без правопреемника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передается при ликвидации организации без правопреемника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дел*: 1) постоянного хранения (утвержденные);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*Неутвержденные – до минования надобности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личному составу;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временного срока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уничтожения дел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карточки, журналы регистрации и контроля (электронные данные в автоматизированной информационной системе):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приказов, распоряжений руководителя страхового брокера, филиала страхового брокера-нерезидента Республики Казахстан по основной (профильной) деятельности;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приказов, распоряжений руководителя страхового брокера, филиала страхового брокера-нерезидента Республики Казахстан по личному составу;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приказов, распоряжений руководителя страхового брокера, филиала страхового брокера-нерезидента Республики Казахстан по организационно-распорядительным и административно-хозяйственным вопросам;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входящих, исходящих и внутренних документов, в том числе по электронной почте, отправлений почты фельдъегерской связью;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исполнения документов;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телеграмм, телефонограмм, факсов, заявок на переговоры;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методическим и организационным вопросам ведения делопроизводства и архивного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(заказы) на выдачу документов из ведомственного (частного) архива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справки, копии архивных документов, выписки из архивных документов, выданные по запросам физических и юридических лиц, документы (заявления, запросы, справки, переписка)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выдачи документов во временное пользование из ведомственного (частного) архива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возвращения документов в ведомственный (частный) архив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 поступления и выбытия документов из ведомственного (частного) архива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передается при ликвидации организации без правопреемника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показаний приборов измерения температуры и влажности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Прогнозирование и планирование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 планы развития страхового брокера, филиала страхового брокера-нерезидента Республики Казахстан документы об их разработке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планы страхового брокера, филиала страхового брокера-нерезидента Республики Казахстан: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полугодовые;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Бизнес-планы и их экономические обоснования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прогнозирования и планирования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Финансирование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Сметы по бюджету, специальным и прочим средствам страхового брокера, филиала страхового брокера-нерезидента Республики Казахстан: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годовых - постоянно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исполнения сметы затрат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Учет и отчетность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Оперативный и статистический учет и отчетность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статистические, статистические сведения и таблицы по всем основным (профильным) направлениям и видам деятельности страхового брокера, филиала страхового брокера-нерезидента Республики Казахстан документы (информации, докладные записки и другие документы) к ним: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 и с большей периодичностью;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годовые и с большей периодичностью;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годовых - 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годовых, полугодовых - 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годовых, полугодовых, квартальных - постоянно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по отчетам: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годовых - постоянно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предоставлении отчетов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Бухгалтерский учет и отчетность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сметы расходов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исполнении годовых смет расходов организации: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составления;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представленные филиалами, представительствами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отчетности страхового брокера, отчетность по данным бухгалтерского учета филиала страхового брокера-нерезидента Республики Казахстан и документы к ним (пояснительные записки, приложения, специализированные формы, аудиторские заключения):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в уполномоченные государственные органы: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исчислению и уплате налогов и других обязательных платежей в бюджет: 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таблицы по разработке и анализу годовых финансовых отчетностей, отчетностей по данным бухгалтерского учета и иных отчетностей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акты, разделительные, ликвидационные балансы, пояснительные записки, приложения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 руководителей и работников страхового брокера, филиала страхового брокера-нерезидента Республики Казахстан (книги начисления заработной платы):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работников;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получателей пенсий, специальных государственных и иных пособий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прекращения выплаты пособий и пенсий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(расчетно-платежные) ведомости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лицевых счетов - 75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физических лиц и платежные поручения по перечислению обязательных пенсионных взносов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 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работников и платежные поручения по перечислению обязательных социальных отчислений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учете фондов, лимитов заработной платы и контроле за их распределением, о расчетах по перерасходу и задолженности по заработной плате, об удержании из заработной платы, из средств социального страхования, о выплате отпускных и выходных пособий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зданий, сооружений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*Паспорта зданий и сооружений - памятников архитектуры, находящихся под охраной государства - постоянно.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ликвидации основных средств (активов)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выплате пенсий, пособий по листкам нетрудоспособности по социальному страхованию, исполнительные листы, переписка по различным удержаниям из заработной платы (решения судов, отчеты, заключения)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 и приложения к ним, зафиксировавшие факт совершения хозяйственной операции и явившиеся основанием для бухгалтерских записей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инвентаризации (протоколы, описи, акты, инвентарные номера):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зданий, сооружений;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имущества и товарно-материальных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акты, обязательства, переписка) о недостачах, растратах, хищениях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лет ЭПК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(планы, отчеты, протоколы, акты, справки, докладные записки, переписка) о проведении документальных ревизий финансово-хозяйственной деятельности, контрольно-ревизионной работы, аудиторских проверок, в том числе проверки кассы, правильности взимания налогов и других проверок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соглашения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указанные в пунктах настоящего Перечня.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истечения срока действия договора, соглашения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полной материальной ответственности материально ответственного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увольнения материально-ответственного 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 на получение денежных сумм и товарно-материальных ценностей (в том числе аннулированные доверенности)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 на получение сумм денег и товарно-материальных ценностей (в том числе аннулированные)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регистры (книга "Журнал-главная", журналы учета ордеров, таблицы)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уполномоченным органом по регулированию, контролю и надзору финансового рынка и финансовых организаций об утверждении и уточнении финансовой отчетности, отчетности по данным бухгалтерского учета и иной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утверждении и уточнении балансов, отчетов об активах и обязательств и отчетов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подписей материально-ответственных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листы работников (исполнительные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Справки, представляемые в бухгалтерию на оплату учебных отпусков, получение льгот по налогам и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 учета: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основных средств (зданий, сооружений), иного имущества, обязательств;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договоров, актов о приеме-передаче имущества;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приходно-расходных кассовых документов (счетов, платежных поручений);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хозяйственного имущества (материальных ценностей);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исполнительных листов;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сумм доходов и подоходного налога работников;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депонированной заработной платы;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доверенностей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 учета: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основных средств (зданий, сооружений), иного имущества, обязательств;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договоров, актов о приеме-передаче имущества;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приходно-расходных кассовых документов (счетов, платежных поручений);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хозяйственного имущества (материальных ценностей);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исполнительных листов;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сумм доходов и подоходного налога работников;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депонированной заработной платы;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доверенностей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отчеты: по труду, численности работников, их перемещениями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годовые фонды заработной 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сводки, ведомости) по учету наличия, движения, комплектования, использования трудовых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списки, переписка) о премировании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упорядочении и установлении размеров заработной платы, начислении премий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применении различных форм оплаты труда, установлении должностных окладов, применении тарифных сеток, регулировании и расходовании фонда заработной 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Кадровое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заседаний, постановления (решения) аттестационных, квалификационных, тарификационных комиссий, документы (протоколы счетных комиссий, бюллетени тайного голосования)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 ЭПК*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предприятиях с тяжелыми, вредными и опасными условиями труда - 75 лет ЭПК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должностей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(штатно-списочный состав)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лиц, получающих персональные ставки и оклады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лицевых счетов - 50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членов аттестационных, квалификационных, тарификационных комиссий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сводки, сведения, ведомости проведения аттестации, квалификационных экзаменов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Подлинные личные документы (трудовые книжки, аттестаты, удостоверения, свидетельства, трудовые договоры)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*Невостребованные - не менее 50 лет (невостребованные трудовые книжки - 10 лет после достижения работником общеустановленного пенсионного возраста)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(доклады, сводки, справки, сведения) о состоянии и проверке работы с кадрами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(представления, ходатайства, анкеты, акты) об установлении персональных ставок, окладов, надбавок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приказов об установлении и изменении окладов – 50 лет ЭПК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(заявления, решения, справки, переписка) об оплате учебных отпусков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докладные записки, служебные записки, выписки из приказов, заявления и другие документы), не вошедшие в состав личных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(анкеты, автобиографии, листки по учету кадров, заявления, резюме и другие документы) лиц, не принятых на работу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изъятия личных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дела (заявления, автобиографии, копии и выписки из указов, постановлений, приказов, распоряжений, копии личных документов, копии договоров о пенсионном обеспечении, характеристики, резюме, листки по учету кадров, анкеты, послужные списки, аттестационные листы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дела (карточки учета, приема, перемещения и увольнения лиц), работающих по совместительству: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работников, для которых в соответствии с законодательством Республики Казахстан о пенсионном обеспечении совместительство влияет на размер пенсий;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работников, имеющих полный должностной оклад (ставку) по основному месту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карточки работников (в том числе временных работников)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установлении и выплате персональных ставок, окладов, надбавок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приеме, проверке, распределении, перемещении, учете кадров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предоставления отпусков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Листки нетрудоспособности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 учета: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личных дел, личных карточек, трудовых договоров (контрактов) трудовых соглашений;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выдачи (учета движения) трудовых книжек и вкладышей к ним;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выдачи справок о заработной плате, стаже, месте работы;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лиц, подлежащих воинскому учету;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отпусков;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работников, направленных в командировки;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выдачи командировочных удостоверений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Административно-хозяйственные вопросы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внутреннего распорядка (служебного распорядка)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замены новыми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(акты, докладные и служебные записки, переписка) о нарушении правил внутреннего распорядка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(акты, докладные и служебные записки, заявки, списки, переписка) о выдаче, утрате удостоверений, пропусков, идентификационных 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(заявки, переписка) о допуске в служебные помещения в нерабочее время и выходные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акты на бланки удостоверений, пропусков, идентификационных карт, расходные акты уничтожения удостоверений, пропусков, корешков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Разовые пропуска, корешки пропусков в служебные здания и на вынос материальных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сроках и размере арендной 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регистрации (учета выдачи) удостоверений, пропусков, идентификационных 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табели регистрации прихода и ухода (местных командировок)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Страховой рынок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представленные лицензиару для получения лицензии на право осуществления страховой и иной разрешенной деятельности (финансовые документы, правила страхования, положение о внутреннем аудите (контроле), учетная политика, экономическое обоснование)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(заявления, анкеты, копии личных документов, приказ, выписка из протокола) для согласования кандидатур на должности руководящих работников страхового брокера, филиала страхового брокера-нерезидента Республики Казахстан представленные в уполномоченный орган по регулированию, контролю и надзору финансового рынка и финансовых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со страховыми (перестраховочными) организациями, филиалами страховой (перестраховочной) организации-нерезидента Республики Казахстан на оказание посреднических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по договорам на оказание посреднических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регистрации договоров по оказанию посреднических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договоров со страховыми (перестраховочными) организациями, филиалами страховых (перестраховочных) организации-нерезидентов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</w:tbl>
    <w:bookmarkStart w:name="z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сокращений:</w:t>
      </w:r>
    </w:p>
    <w:bookmarkEnd w:id="44"/>
    <w:bookmarkStart w:name="z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"До минования надобности" означает, что документация имеет только практическое значение. Срок их хранения определяется самой организацией, но не может быть менее одного года.</w:t>
      </w:r>
    </w:p>
    <w:bookmarkEnd w:id="45"/>
    <w:bookmarkStart w:name="z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"ЭПК" – экспертно-проверочная комиссия означает, что часть таких документов имеет научно-историческое значение и передается в государственные архивы или хранится в организациях, не являющихся источниками комплектования. В последнем случае в номенклатурах дел вместо отметки "ЭПК" применяется отметка "ЭК" – экспертная комиссия.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августа 2016 года № 171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подлежащих обязательному хранению, и сроки их хранения профессиональными участниками страхового рынка (актуарии)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изменениями, внесенными постановлением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 (в том числе электронные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удостоверенные электронной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подписью)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осуществление актуарной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лишения*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лишения передаются в уполномоченный орган по регулированию, контролю и надзору финансового рынка и финансовых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актуарных расчетах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актуария как частного предпринимателя (актуарные заключения, рекомендации по методам и источникам формирования страховых резервов, документы по оказанию консультационных услуг по вопросам актуарных расчетов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страховым резервам: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ежеквартальные;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ежемесячные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крупным сделкам: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ежемесячные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убыточности: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ежемесячные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со страховыми (перестраховочными) организациями, филиалами страховых (перестраховочных) организации-нерезидента Республики Казахстан на проведение актуарных расчетов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начислению актуариям заработной платы и по перечислению обязательных пенсионных взносов и социальных отчислений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договоров со страховыми (перестраховочными) организациями, филиалами страховых (перестраховочных) организации-нерезидента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августа 2016 года № 171 </w:t>
            </w:r>
          </w:p>
        </w:tc>
      </w:tr>
    </w:tbl>
    <w:bookmarkStart w:name="z3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документов, подлежащих обязательному хранению, и сроки их хранения страховыми агентами, осуществляющими предпринимательскую деятельность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изменениями, внесенными постановлением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электронные документы,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удостоверенные электронной цифровой подписью)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 страховых агентов, осуществляющих деятельность на договорных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страхового агента, осуществляющего предпринимательскую деятельность (договоры поручения, документы по оказанию консультационных услуг по страхованию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подтверждающие поступление страховых премий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подтверждающие сдачу страховым агентом - физическим лицом либо работниками страховых агентов - юридических лиц экзаменов по минимальной программе обучения, утвержденной уполномоченным органом по регулированию, контролю и надзору финансового рынка и финансовых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перечислению обязательных пенсионных взносов и социальных отчислений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со страховыми (перестраховочными) организациями, филиалами страховых (перестраховочных) организации-нерезидента Республики Казахстан на оказание посреднических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страхования, документы, влияющие на изменение данных договора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данных по договорам страхования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по договорам на оказание посреднических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 бланков строгой отчетности в страховую (перестраховочную) организацию, филиал страховой (перестраховочной) организации-нерезидента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регистрации договоров на оказание посреднических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(книги), ведомости учета бланков строгой отчетности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книги регистрации счетов, кассовых ордеров, доверенностей, платежных поручений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