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2075" w14:textId="0952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 или комплекса индивидуальных жилых домов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июля 2016 года № 339. Зарегистрирован в Министерстве юстиции Республики Казахстан 31 августа 2016 года № 14189.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промышленности и строительства РК от 16.09.2025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долевом участии в жилищном строительстве",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промышленности и строительства РК от 16.09.2025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отчета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 или комплекса индивидуальных жилых домов.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промышленности и строительства РК от 16.09.2025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октября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2016 года 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данных       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промышленности и строительства РК от 16.09.2025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вне зависимости от способа организации долевого участия в жилищном строительстве, а также Единому оператору или в банк второго уровня (в зависимости от способа организации долевого участия в жилищном строительстве).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equrylys.kz.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 или комплекса индивидуальных жилых домов.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1-ОИК.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 месяц 20__ год.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юридические лица Республики Казахстан, заключившие договора на оказание инжиниринговых услуг, осуществляющих функцию технического надзора.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 к 15-му числу месяца, следующего за отчетным месяцем.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 БИН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</w:tblGrid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" w:id="15"/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Порядковый номер отчета: №__;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по проекту: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местонахождение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сроки реализации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строительно-монтажных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(согласно уведомлению о начале производства строительно-монтажных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 в 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Ввод объекта в эксплуатацию: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(согласно Договору генерального подряда)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Нормативный срок строительства: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(заключение вневедомственной экспертизы)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Участники проекта: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процесса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деятельности организации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участников по Договору (номер, дата)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 электронная почта)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 надзор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Инжиниринговая компания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проектировщик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Месторасположение (ситуационная схема):</w:t>
      </w:r>
    </w:p>
    <w:bookmarkEnd w:id="24"/>
    <w:bookmarkStart w:name="z10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Краткое описание проекта (состав объекта):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0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технико-экономические показатели проекта по рабочему проекту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жилых домов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комфортности многоквартирного жилого дома или комплекса индивидуальных жилых домов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ответственности здания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огнестойкости здания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потолков в квартирах или индивидуальных жилых домах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Этажность зданий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застройки здания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здания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квартир или индивидуальных жилых домов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коммерческих помещений (при наличии)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машиномест (при наличии)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 объем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квартир или индивидуальных жилых домов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сметная стоимость строительства в текущем (прогнозном) уровне цен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строительства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Анализ исходно-разрешительной документации:</w:t>
      </w:r>
    </w:p>
    <w:bookmarkEnd w:id="48"/>
    <w:bookmarkStart w:name="z1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имеющейся документации и согласований: ________________</w:t>
      </w:r>
    </w:p>
    <w:bookmarkEnd w:id="49"/>
    <w:bookmarkStart w:name="z1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________________________________________________________________;</w:t>
      </w:r>
    </w:p>
    <w:bookmarkEnd w:id="50"/>
    <w:bookmarkStart w:name="z1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отсутствующей документации: __________________________</w:t>
      </w:r>
    </w:p>
    <w:bookmarkEnd w:id="51"/>
    <w:bookmarkStart w:name="z1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________________________________________________________________;</w:t>
      </w:r>
    </w:p>
    <w:bookmarkEnd w:id="52"/>
    <w:p>
      <w:pPr>
        <w:spacing w:after="0"/>
        <w:ind w:left="0"/>
        <w:jc w:val="both"/>
      </w:pPr>
      <w:bookmarkStart w:name="z194" w:id="53"/>
      <w:r>
        <w:rPr>
          <w:rFonts w:ascii="Times New Roman"/>
          <w:b w:val="false"/>
          <w:i w:val="false"/>
          <w:color w:val="000000"/>
          <w:sz w:val="28"/>
        </w:rPr>
        <w:t>
      3) Выводы Исполнителя с указанием рисков и рекомендаций относительно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приведения исходно-разрешительной документации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bookmarkStart w:name="z1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Анализ исполнительной и приемо-сдаточной документации:</w:t>
      </w:r>
    </w:p>
    <w:bookmarkEnd w:id="54"/>
    <w:p>
      <w:pPr>
        <w:spacing w:after="0"/>
        <w:ind w:left="0"/>
        <w:jc w:val="both"/>
      </w:pPr>
      <w:bookmarkStart w:name="z196" w:id="55"/>
      <w:r>
        <w:rPr>
          <w:rFonts w:ascii="Times New Roman"/>
          <w:b w:val="false"/>
          <w:i w:val="false"/>
          <w:color w:val="000000"/>
          <w:sz w:val="28"/>
        </w:rPr>
        <w:t>
      1) Перечень предоставленной документации (при необходимости сопровождается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ссылкой на Приложение со сканированной версией необходимых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________________________________________________________________;</w:t>
      </w:r>
    </w:p>
    <w:p>
      <w:pPr>
        <w:spacing w:after="0"/>
        <w:ind w:left="0"/>
        <w:jc w:val="both"/>
      </w:pPr>
      <w:bookmarkStart w:name="z197" w:id="56"/>
      <w:r>
        <w:rPr>
          <w:rFonts w:ascii="Times New Roman"/>
          <w:b w:val="false"/>
          <w:i w:val="false"/>
          <w:color w:val="000000"/>
          <w:sz w:val="28"/>
        </w:rPr>
        <w:t>
      2) Перечень отсутствующих необходимых документов, выводы Исполнителя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рисков и рекомендаций относительно приведения исполнительной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приемо-сдаточной документации в соответствие требованиям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Республики Казахстан: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bookmarkStart w:name="z1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Анализ проектной документации:</w:t>
      </w:r>
    </w:p>
    <w:bookmarkEnd w:id="57"/>
    <w:p>
      <w:pPr>
        <w:spacing w:after="0"/>
        <w:ind w:left="0"/>
        <w:jc w:val="both"/>
      </w:pPr>
      <w:bookmarkStart w:name="z199" w:id="58"/>
      <w:r>
        <w:rPr>
          <w:rFonts w:ascii="Times New Roman"/>
          <w:b w:val="false"/>
          <w:i w:val="false"/>
          <w:color w:val="000000"/>
          <w:sz w:val="28"/>
        </w:rPr>
        <w:t>
      1) Вводная информация о договоре на проектирование (указание наименования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проектной организации, номера договора, даты заключения договора, планируемый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выполнения проектных работ), планируемых сроках выдачи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статуса комплектности и достаточности полученной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выполнения строительно-монтажных работ на дату составления отчета: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________________________________________________________________;</w:t>
      </w:r>
    </w:p>
    <w:p>
      <w:pPr>
        <w:spacing w:after="0"/>
        <w:ind w:left="0"/>
        <w:jc w:val="both"/>
      </w:pPr>
      <w:bookmarkStart w:name="z200" w:id="59"/>
      <w:r>
        <w:rPr>
          <w:rFonts w:ascii="Times New Roman"/>
          <w:b w:val="false"/>
          <w:i w:val="false"/>
          <w:color w:val="000000"/>
          <w:sz w:val="28"/>
        </w:rPr>
        <w:t>
      2) Информация о принятых изменениях проектных решений, информация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выявленных несоответствиях нормативной базе Республике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с рекомендациями Исполнителя и указанием рисков: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bookmarkStart w:name="z2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 ходе выполнения строительно-монтажных работ</w:t>
      </w:r>
    </w:p>
    <w:bookmarkEnd w:id="60"/>
    <w:p>
      <w:pPr>
        <w:spacing w:after="0"/>
        <w:ind w:left="0"/>
        <w:jc w:val="both"/>
      </w:pPr>
      <w:bookmarkStart w:name="z202" w:id="61"/>
      <w:r>
        <w:rPr>
          <w:rFonts w:ascii="Times New Roman"/>
          <w:b w:val="false"/>
          <w:i w:val="false"/>
          <w:color w:val="000000"/>
          <w:sz w:val="28"/>
        </w:rPr>
        <w:t>
      1) Краткое описание выполненных строительно-монтажных работ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отчетный период;</w:t>
      </w:r>
    </w:p>
    <w:p>
      <w:pPr>
        <w:spacing w:after="0"/>
        <w:ind w:left="0"/>
        <w:jc w:val="both"/>
      </w:pPr>
      <w:bookmarkStart w:name="z203" w:id="62"/>
      <w:r>
        <w:rPr>
          <w:rFonts w:ascii="Times New Roman"/>
          <w:b w:val="false"/>
          <w:i w:val="false"/>
          <w:color w:val="000000"/>
          <w:sz w:val="28"/>
        </w:rPr>
        <w:t>
      2) Выполнение строительно-монтажных работ на соответствие плановым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фактическим показателям по разделам проекта: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20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Выполнение строительно-монтажных работ на соответствие плановым и фактическим показателям по разделам проекта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проекта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месяц в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Факт,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(+/-),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 нарастающим,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с нарастающим,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по нарастающему (+/- ),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объекту, в том числе: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Конструктивные решения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Архитектурные решения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и вентиляция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 и канализация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и слаботочные сети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(при его наличии)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Внутриплощадочные сети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4" w:id="75"/>
      <w:r>
        <w:rPr>
          <w:rFonts w:ascii="Times New Roman"/>
          <w:b w:val="false"/>
          <w:i w:val="false"/>
          <w:color w:val="000000"/>
          <w:sz w:val="28"/>
        </w:rPr>
        <w:t>
      3) Графическое и процентное изображение графика производства работ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вертикальный график фактически выполненных работ, с разделением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основные разделы проекта со ссылками на информацию по текущему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состоянию,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отчету.</w:t>
      </w:r>
    </w:p>
    <w:p>
      <w:pPr>
        <w:spacing w:after="0"/>
        <w:ind w:left="0"/>
        <w:jc w:val="both"/>
      </w:pPr>
      <w:bookmarkStart w:name="z295" w:id="76"/>
      <w:r>
        <w:rPr>
          <w:rFonts w:ascii="Times New Roman"/>
          <w:b w:val="false"/>
          <w:i w:val="false"/>
          <w:color w:val="000000"/>
          <w:sz w:val="28"/>
        </w:rPr>
        <w:t>
      4) Соблюдение графика производства работ: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хода выполнения основных видов работ и этапов, включенных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действующие календарные графики производства работ;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29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Отставание/опережение по объекту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  <w:bookmarkEnd w:id="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Отставание (+)/опережение (-) по видам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Отставание (-)/опережение (+) по видам работ, с нарастающим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отставания/опережения по видам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отставание по объекту</w:t>
            </w:r>
          </w:p>
          <w:bookmarkEnd w:id="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7" w:id="84"/>
      <w:r>
        <w:rPr>
          <w:rFonts w:ascii="Times New Roman"/>
          <w:b w:val="false"/>
          <w:i w:val="false"/>
          <w:color w:val="000000"/>
          <w:sz w:val="28"/>
        </w:rPr>
        <w:t>
      1) анализ влияния отставания выполнения конкретных работ на связанные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ними последующие работы и влияние этого отставания на окончательный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завершения проекта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________________________________________________________________;</w:t>
      </w:r>
    </w:p>
    <w:p>
      <w:pPr>
        <w:spacing w:after="0"/>
        <w:ind w:left="0"/>
        <w:jc w:val="both"/>
      </w:pPr>
      <w:bookmarkStart w:name="z328" w:id="85"/>
      <w:r>
        <w:rPr>
          <w:rFonts w:ascii="Times New Roman"/>
          <w:b w:val="false"/>
          <w:i w:val="false"/>
          <w:color w:val="000000"/>
          <w:sz w:val="28"/>
        </w:rPr>
        <w:t>
      2) предложения по возможным способам устранения отставания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bookmarkStart w:name="z32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Мероприятия по контролю качества:</w:t>
      </w:r>
    </w:p>
    <w:bookmarkEnd w:id="86"/>
    <w:p>
      <w:pPr>
        <w:spacing w:after="0"/>
        <w:ind w:left="0"/>
        <w:jc w:val="both"/>
      </w:pPr>
      <w:bookmarkStart w:name="z330" w:id="87"/>
      <w:r>
        <w:rPr>
          <w:rFonts w:ascii="Times New Roman"/>
          <w:b w:val="false"/>
          <w:i w:val="false"/>
          <w:color w:val="000000"/>
          <w:sz w:val="28"/>
        </w:rPr>
        <w:t>
      1) Указание оценки качества работ подрядчиков в отчетный период: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серьезные недостатки и дефекты, если таковые имели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причины возникновения выявленных дефектов и предложены пути и сроки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устранения;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испытаний исполнителя и оценка достоверности испытаний подрядчика;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мероприятия по контролю качества (включая виды: входной, операционный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приемочный), проведенные в отчетный период.</w:t>
      </w:r>
    </w:p>
    <w:p>
      <w:pPr>
        <w:spacing w:after="0"/>
        <w:ind w:left="0"/>
        <w:jc w:val="both"/>
      </w:pPr>
      <w:bookmarkStart w:name="z331" w:id="88"/>
      <w:r>
        <w:rPr>
          <w:rFonts w:ascii="Times New Roman"/>
          <w:b w:val="false"/>
          <w:i w:val="false"/>
          <w:color w:val="000000"/>
          <w:sz w:val="28"/>
        </w:rPr>
        <w:t>
      2) Свод данных по состоянию за отчетный период по выявленным нарушениям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разделам: документация и организационные вопросы, техника безопасности,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качество строительно-монтажных работ (включая разделы: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архитектурно-строительный, отопление и вентиляция, водопровод и канализация,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электрические и слаботочные сети, газоснабжение (при его наличии):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33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Статистика (количество) замечаний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выявлено за период строительства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устранено за период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 устранено на текущую дату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и организационные вопросы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технике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качеству строительно-монтажных работ,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и вентиляция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 и канализация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Общестроительные работы 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Слаботочные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электроснабжения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9" w:id="105"/>
      <w:r>
        <w:rPr>
          <w:rFonts w:ascii="Times New Roman"/>
          <w:b w:val="false"/>
          <w:i w:val="false"/>
          <w:color w:val="000000"/>
          <w:sz w:val="28"/>
        </w:rPr>
        <w:t>
      Вывод о качестве выполняемых работ за отчетный период и рекомендации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устранению и профилактике недопущения нарушений впоследствии,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риски неисполнения рекомендаций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предписаний, не устраненных на дату мониторингового отчета.</w:t>
      </w:r>
    </w:p>
    <w:p>
      <w:pPr>
        <w:spacing w:after="0"/>
        <w:ind w:left="0"/>
        <w:jc w:val="both"/>
      </w:pPr>
      <w:bookmarkStart w:name="z470" w:id="106"/>
      <w:r>
        <w:rPr>
          <w:rFonts w:ascii="Times New Roman"/>
          <w:b w:val="false"/>
          <w:i w:val="false"/>
          <w:color w:val="000000"/>
          <w:sz w:val="28"/>
        </w:rPr>
        <w:t>
      10. Основные проблемы, возникающие в ходе реализации проекта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и описание проблем и ситуаций, возникающих по ходу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 и ведущих к ухудшению качества работ и срыву сроков завершения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Объекта, а также предложения по устранению этих проблем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результатов устранения недостатков, установленных в предыдущий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(приведенных в отчете за предыдущий отчетный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bookmarkStart w:name="z471" w:id="107"/>
      <w:r>
        <w:rPr>
          <w:rFonts w:ascii="Times New Roman"/>
          <w:b w:val="false"/>
          <w:i w:val="false"/>
          <w:color w:val="000000"/>
          <w:sz w:val="28"/>
        </w:rPr>
        <w:t>
      11. Сведения об изменениях на Объекте Перечень измененных технических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решений в рабочей документации с приложением копий обосновывающих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дополнительных (непредвиденных) работ, возникших в процессе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строительства, реконструкции или капитального ремонта, с копиями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обосновывающих материалов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изменениях графиков производства работ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bookmarkStart w:name="z47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Анализ финансовой части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47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оплат и сумма освоения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1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расходов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до получения гарантии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до получения гарантии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с нарастающим итогом с момента получения гарантии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с нарастающим итогом с момента получения гарантии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оплаты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освоение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экспертизы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 и оборудование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аванс, предусмотренный Законом Республики Казахстан от 7 апреля 2016 года "О долевом участии в жилищном строительстве"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 надзор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1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надзор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проекту (смета)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1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расходы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проекту (смета) и иные расходы: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Вывод: подтверждение целевого использование/фиксирование не целевого использования денежных средств</w:t>
            </w:r>
          </w:p>
          <w:bookmarkEnd w:id="11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61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источникам финансирования объекта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отчетном периоде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с нарастающим итогом с момента получения гарантии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Дольщики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Вывод: низкий или высокий процент поступления денежных средств от дольщиков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Таблице 7</w:t>
            </w:r>
          </w:p>
        </w:tc>
      </w:tr>
    </w:tbl>
    <w:bookmarkStart w:name="z66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продажам площадей объекта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ДДУ,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помещения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Парковочные места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71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договоров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договоров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договору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проектно-сметной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генерального подряда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поставки материалов, договора аренды техники*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оказание услуг авторского надзора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оказание услуг технического надзора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при наличии специальной экономической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Вывод: 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76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плана финансирования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 плану финансирования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отчетный месяц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отчетный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План финансирования с нарастающим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Факт финансирования с нарастающим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10" w:id="145"/>
      <w:r>
        <w:rPr>
          <w:rFonts w:ascii="Times New Roman"/>
          <w:b w:val="false"/>
          <w:i w:val="false"/>
          <w:color w:val="000000"/>
          <w:sz w:val="28"/>
        </w:rPr>
        <w:t>
      13. Заключение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Обобщение выводов и резюме из разделов отчета (возможно, их повторное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перечисление) с выводом о соответствии выполняемых строительно-монтажных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 утвержденной рабочей документации и требованиям заказчика по основным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критериям: стоимости, объемам, сроку, качеству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</w:tbl>
    <w:p>
      <w:pPr>
        <w:spacing w:after="0"/>
        <w:ind w:left="0"/>
        <w:jc w:val="both"/>
      </w:pPr>
      <w:bookmarkStart w:name="z816" w:id="148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инжиниринговой компании: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группы (согласно приказу № ___ от "__" _______ 20__ г.):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отчета "__" _________20__ 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___________________________________________</w:t>
      </w:r>
    </w:p>
    <w:p>
      <w:pPr>
        <w:spacing w:after="0"/>
        <w:ind w:left="0"/>
        <w:jc w:val="both"/>
      </w:pPr>
      <w:bookmarkStart w:name="z817" w:id="149"/>
      <w:r>
        <w:rPr>
          <w:rFonts w:ascii="Times New Roman"/>
          <w:b w:val="false"/>
          <w:i w:val="false"/>
          <w:color w:val="000000"/>
          <w:sz w:val="28"/>
        </w:rPr>
        <w:t>
      * Пояснения по заполнению формы, предназначенной для сбора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административных данных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Детализация информации по дольщикам указываются в приложении 2;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отчету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инжиниринговой 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долевого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жилищном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ходом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или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жилых домов</w:t>
            </w:r>
          </w:p>
        </w:tc>
      </w:tr>
    </w:tbl>
    <w:bookmarkStart w:name="z81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Графическое и процентное изображение графика производства работ</w:t>
      </w:r>
    </w:p>
    <w:bookmarkEnd w:id="150"/>
    <w:bookmarkStart w:name="z82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1"/>
    <w:p>
      <w:pPr>
        <w:spacing w:after="0"/>
        <w:ind w:left="0"/>
        <w:jc w:val="both"/>
      </w:pPr>
      <w:r>
        <w:drawing>
          <wp:inline distT="0" distB="0" distL="0" distR="0">
            <wp:extent cx="78105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Вертикальный график фактически выполненных работ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 по графику производства работ (далее – ГПР)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ГПР</w:t>
            </w:r>
          </w:p>
          <w:bookmarkEnd w:id="15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</w:tbl>
    <w:bookmarkStart w:name="z8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59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этаж</w:t>
            </w:r>
          </w:p>
          <w:bookmarkEnd w:id="160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этаж</w:t>
            </w:r>
          </w:p>
          <w:bookmarkEnd w:id="161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этаж</w:t>
            </w:r>
          </w:p>
          <w:bookmarkEnd w:id="162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этаж</w:t>
            </w:r>
          </w:p>
          <w:bookmarkEnd w:id="163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этаж</w:t>
            </w:r>
          </w:p>
          <w:bookmarkEnd w:id="164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этаж</w:t>
            </w:r>
          </w:p>
          <w:bookmarkEnd w:id="165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  <w:bookmarkEnd w:id="166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</w:t>
            </w:r>
          </w:p>
          <w:bookmarkEnd w:id="167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отм. 0,000</w:t>
            </w:r>
          </w:p>
          <w:bookmarkEnd w:id="168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</w:t>
            </w:r>
          </w:p>
          <w:bookmarkEnd w:id="169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Земляные</w:t>
            </w:r>
          </w:p>
          <w:bookmarkEnd w:id="170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графику производства работ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 фактически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по которым имеются отставания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1"/>
    <w:p>
      <w:pPr>
        <w:spacing w:after="0"/>
        <w:ind w:left="0"/>
        <w:jc w:val="both"/>
      </w:pPr>
      <w:r>
        <w:drawing>
          <wp:inline distT="0" distB="0" distL="0" distR="0">
            <wp:extent cx="72898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Отставание</w:t>
            </w:r>
          </w:p>
          <w:bookmarkEnd w:id="1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касательно отставания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инжиниринговой компании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принятые инжиниринговой компании для устранения отставания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инжиниринговой компании для устранения отставания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предпринятые Генподрядчиком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невыполнения в целом или отдельных видов работ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отчету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инжиниринговой 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долевого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жилищном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ходом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или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жилых домов</w:t>
            </w:r>
          </w:p>
        </w:tc>
      </w:tr>
    </w:tbl>
    <w:bookmarkStart w:name="z121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Детализация информации по дольщикам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74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квартире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в отчетном месяце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с нарастающим итогом с момента получения гарантии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продаж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помещения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7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7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7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8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8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Вывод: ____________________________________________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отчету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инжиниринговой 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долевого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жилищном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ходом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или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жилых домов</w:t>
            </w:r>
          </w:p>
        </w:tc>
      </w:tr>
    </w:tbl>
    <w:bookmarkStart w:name="z133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82"/>
    <w:bookmarkStart w:name="z133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 или комплекса индивидуальных жилых домов</w:t>
      </w:r>
    </w:p>
    <w:bookmarkEnd w:id="183"/>
    <w:bookmarkStart w:name="z133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4"/>
    <w:bookmarkStart w:name="z133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отчета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 или комплекса индивидуальных жилых домов (далее – Форма отчета).</w:t>
      </w:r>
    </w:p>
    <w:bookmarkEnd w:id="185"/>
    <w:bookmarkStart w:name="z133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заполняется и предоставляется ежемесячно к 15-му числу месяца, следующего за отчетным месяцем.</w:t>
      </w:r>
    </w:p>
    <w:bookmarkEnd w:id="186"/>
    <w:bookmarkStart w:name="z134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таблицы 1 "Участники проекта"</w:t>
      </w:r>
    </w:p>
    <w:bookmarkEnd w:id="187"/>
    <w:bookmarkStart w:name="z134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"№ п/п" указывается номер по порядку. Последующая информация не прерывает нумерацию по порядку;</w:t>
      </w:r>
    </w:p>
    <w:bookmarkEnd w:id="188"/>
    <w:bookmarkStart w:name="z134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"Участники процесса" указываются участники по проекту;</w:t>
      </w:r>
    </w:p>
    <w:bookmarkEnd w:id="189"/>
    <w:bookmarkStart w:name="z134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"Наименование организаций" указываются наименования участников по проекту;</w:t>
      </w:r>
    </w:p>
    <w:bookmarkEnd w:id="190"/>
    <w:bookmarkStart w:name="z134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"Основания деятельности организации" указываются нормативные документы на основании которых осуществляется деятельность (пример: инжиниринговая компания – аттестат об аккредитации, генеральный подрядчик – государственная лицензия);</w:t>
      </w:r>
    </w:p>
    <w:bookmarkEnd w:id="191"/>
    <w:bookmarkStart w:name="z134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"Взаимоотношения участников по Договору (номер, дата)" указываются номера и даты заключения договоров;</w:t>
      </w:r>
    </w:p>
    <w:bookmarkEnd w:id="192"/>
    <w:bookmarkStart w:name="z134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"ФИО" указываются фамилия, имя, отчество (при наличии) ответственного лица от участников проекта;</w:t>
      </w:r>
    </w:p>
    <w:bookmarkEnd w:id="193"/>
    <w:bookmarkStart w:name="z134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"Должность" указывается должность ответственного лица от участников проекта;</w:t>
      </w:r>
    </w:p>
    <w:bookmarkEnd w:id="194"/>
    <w:bookmarkStart w:name="z134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"Контактные данные (телефон электронная почта)" указывается контактные данные участников проекта.</w:t>
      </w:r>
    </w:p>
    <w:bookmarkEnd w:id="195"/>
    <w:bookmarkStart w:name="z134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Пояснение по заполнению пункта 2 "Месторасположение (ситуационная схема)"</w:t>
      </w:r>
    </w:p>
    <w:bookmarkEnd w:id="196"/>
    <w:bookmarkStart w:name="z135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Ситуационная схема месторасположения объекта строительства на карте города или план-схема расположения пятен застройки.</w:t>
      </w:r>
    </w:p>
    <w:bookmarkEnd w:id="197"/>
    <w:bookmarkStart w:name="z135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Пояснение по заполнению пункта 3 "Краткое описание проекта (состав объекта)"</w:t>
      </w:r>
    </w:p>
    <w:bookmarkEnd w:id="198"/>
    <w:bookmarkStart w:name="z135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Указываются архитектурно-планировочные решения, конструктивные решения, информация по инженерному обеспечению.</w:t>
      </w:r>
    </w:p>
    <w:bookmarkEnd w:id="199"/>
    <w:bookmarkStart w:name="z135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Пояснение по заполнению таблицы 2 "Основные технико-экономические показатели проекта по рабочему проекту"</w:t>
      </w:r>
    </w:p>
    <w:bookmarkEnd w:id="200"/>
    <w:bookmarkStart w:name="z135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 "Наименование показателя" указываются наименования технико-экономических показателей по проекту;</w:t>
      </w:r>
    </w:p>
    <w:bookmarkEnd w:id="201"/>
    <w:bookmarkStart w:name="z135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2 "Единица измерения" указываются единицы измерения технико-экономических показателей по проекту;</w:t>
      </w:r>
    </w:p>
    <w:bookmarkEnd w:id="202"/>
    <w:bookmarkStart w:name="z135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3 "Показатель" указываются технико-экономические показатели по проекту.</w:t>
      </w:r>
    </w:p>
    <w:bookmarkEnd w:id="203"/>
    <w:bookmarkStart w:name="z135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Пояснение по заполнению таблицы 3 "Выполнение строительно-монтажных работ на соответствие плановым и фактическим показателям по разделам проекта"</w:t>
      </w:r>
    </w:p>
    <w:bookmarkEnd w:id="204"/>
    <w:bookmarkStart w:name="z135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 "Разделы проекта" указываются виды строительно-монтажных работ;</w:t>
      </w:r>
    </w:p>
    <w:bookmarkEnd w:id="205"/>
    <w:bookmarkStart w:name="z135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2 "План на месяц в %" указывается план выполнения строительно-монтажных работ в отчетном месяце;</w:t>
      </w:r>
    </w:p>
    <w:bookmarkEnd w:id="206"/>
    <w:bookmarkStart w:name="z136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3 "Факт, %" указывается фактическое выполнение строительно-монтажных работ в отчетном месяце;</w:t>
      </w:r>
    </w:p>
    <w:bookmarkEnd w:id="207"/>
    <w:bookmarkStart w:name="z136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4 "Отклонение, (+/-), %" указывается отклонение от плана выполнения строительно-монтажных работ в отчетном месяце;</w:t>
      </w:r>
    </w:p>
    <w:bookmarkEnd w:id="208"/>
    <w:bookmarkStart w:name="z136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в графе 5 "План с нарастающим в %" указывается план выполнения строительно-монтажных работ с нарастающим (включая план отчетного месяца);</w:t>
      </w:r>
    </w:p>
    <w:bookmarkEnd w:id="209"/>
    <w:bookmarkStart w:name="z136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19-2. в графе 6 "Факт с нарастающим в %" указывается фактическое выполнение строительно-монтажных работ (включая фактические работы отчетного месяца);</w:t>
      </w:r>
    </w:p>
    <w:bookmarkEnd w:id="210"/>
    <w:bookmarkStart w:name="z136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19-3. в графе 7 "Отклонение по нарастающему (+/-), %" отклонение от плана выполнения строительно-монтажных работ с нарастающим итогом (включая план и фактические выполненные работы отчетного месяца).</w:t>
      </w:r>
    </w:p>
    <w:bookmarkEnd w:id="211"/>
    <w:bookmarkStart w:name="z136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Пояснение по заполнению таблицы 4 "Отставание/опережение по объекту"</w:t>
      </w:r>
    </w:p>
    <w:bookmarkEnd w:id="212"/>
    <w:bookmarkStart w:name="z136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 "Наименование работ" указываются виды строительно-монтажных работ;</w:t>
      </w:r>
    </w:p>
    <w:bookmarkEnd w:id="213"/>
    <w:bookmarkStart w:name="z136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2 "Отставание (+)/опережение (-) по видам работ" указывается отклонение от договорных (плановых) сроков, в днях;</w:t>
      </w:r>
    </w:p>
    <w:bookmarkEnd w:id="214"/>
    <w:bookmarkStart w:name="z136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в графе 3 "Отставание (-)/опережение (+) по видам работ, с нарастающим" указывается отклонение от договорных (плановых) сроков с нарастающим итогом, в днях;</w:t>
      </w:r>
    </w:p>
    <w:bookmarkEnd w:id="215"/>
    <w:bookmarkStart w:name="z136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3 "Причины отставания/опережения по видам работ" указываются причины возникновения отставания или опережения.</w:t>
      </w:r>
    </w:p>
    <w:bookmarkEnd w:id="216"/>
    <w:bookmarkStart w:name="z137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Пояснение по заполнению таблицы 5 "Статистика (количество) замечаний"</w:t>
      </w:r>
    </w:p>
    <w:bookmarkEnd w:id="217"/>
    <w:bookmarkStart w:name="z137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 "№ п/п" указывается номер по порядку. Последующая информация не прерывает нумерацию по порядку;</w:t>
      </w:r>
    </w:p>
    <w:bookmarkEnd w:id="218"/>
    <w:bookmarkStart w:name="z137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 "Замечания" указываются названия разделов;</w:t>
      </w:r>
    </w:p>
    <w:bookmarkEnd w:id="219"/>
    <w:bookmarkStart w:name="z137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3 "Итого выявлено за период строительства" указывается общее количество выданных замечании по проекту за весь период строительства;</w:t>
      </w:r>
    </w:p>
    <w:bookmarkEnd w:id="220"/>
    <w:bookmarkStart w:name="z137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4 "Итого устранено за период строительства" указывается общее количество устраненных замечании по проекту за весь период строительства;</w:t>
      </w:r>
    </w:p>
    <w:bookmarkEnd w:id="221"/>
    <w:bookmarkStart w:name="z137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5 "Выявлено" указывается общее количество выданных замечании по проекту за отчетный период;</w:t>
      </w:r>
    </w:p>
    <w:bookmarkEnd w:id="222"/>
    <w:bookmarkStart w:name="z137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6 "Устранено" указывается общее количество устраненных замечании по проекту за отчетный период;</w:t>
      </w:r>
    </w:p>
    <w:bookmarkEnd w:id="223"/>
    <w:bookmarkStart w:name="z137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7 "Итого не устранено на текущую дату" указывается общее количество не устраненных замечании по проекту за весь период строительства.</w:t>
      </w:r>
    </w:p>
    <w:bookmarkEnd w:id="224"/>
    <w:bookmarkStart w:name="z137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Пояснение по заполнению таблицы 6 "Сумма оплат и сумма освоения"</w:t>
      </w:r>
    </w:p>
    <w:bookmarkEnd w:id="225"/>
    <w:bookmarkStart w:name="z137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1 "№ п/п" указывается номер по порядку. Последующая информация не прерывает нумерацию по порядку;</w:t>
      </w:r>
    </w:p>
    <w:bookmarkEnd w:id="226"/>
    <w:bookmarkStart w:name="z138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3 "Планируемый бюджет":</w:t>
      </w:r>
    </w:p>
    <w:bookmarkEnd w:id="227"/>
    <w:bookmarkStart w:name="z138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32.Разработка ПСД и прохождение экспертизы – необходимо указать сумму планируемых затрат согласно сводному сметному расчету;</w:t>
      </w:r>
    </w:p>
    <w:bookmarkEnd w:id="228"/>
    <w:bookmarkStart w:name="z138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Строительно-монтажные работы и оборудование: в том числе аванс,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апреля 2016 года "О долевом участии в жилищном строительстве" - необходимо указать сумму планируемых и понесенных расходов на строительно-монтажные работы.</w:t>
      </w:r>
    </w:p>
    <w:bookmarkEnd w:id="229"/>
    <w:bookmarkStart w:name="z138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Авторский надзор – необходимо указать сумму планируемых затрат по авторскому надзору;</w:t>
      </w:r>
    </w:p>
    <w:bookmarkEnd w:id="230"/>
    <w:bookmarkStart w:name="z138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Технический надзор – необходимо указать сумму планируемых затрат по техническому надзору;</w:t>
      </w:r>
    </w:p>
    <w:bookmarkEnd w:id="231"/>
    <w:bookmarkStart w:name="z138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Иные расходы – необходимо указать сумму планируемых и понесенных расходов по рекламе, содержанию управленческого персонала, коммунальным услугам, телекоммуникационным услугам, затраты, связанные с арендой офиса, расходы на изготовление технических паспортов по контролю качества, лабораторные испытания, уплату налогов и других обязательных платежей в бюджет, выплаты обязательных пенсионных взносов и обязательных профессиональных пенсионных взносов, взносов на обязательное социальное медицинское страхование в Фонд социального медицинского страхования, оплату комиссии по банковским счетам и вознаграждения по обслуживанию банковского займа в размере не более пяти процентов от проектной стоимости;</w:t>
      </w:r>
    </w:p>
    <w:bookmarkEnd w:id="232"/>
    <w:bookmarkStart w:name="z138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Всего – сумма шести предыдущих пунктов;</w:t>
      </w:r>
    </w:p>
    <w:bookmarkEnd w:id="233"/>
    <w:bookmarkStart w:name="z138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4 "Оплаты до получения гарантии" указывается факт понесенных расходов до получения гарантии;</w:t>
      </w:r>
    </w:p>
    <w:bookmarkEnd w:id="234"/>
    <w:bookmarkStart w:name="z138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5 "Освоение до получения гарантии" указывается сумма по подписанным актам выполненных работ с начала строительства до получения гарантии;</w:t>
      </w:r>
    </w:p>
    <w:bookmarkEnd w:id="235"/>
    <w:bookmarkStart w:name="z138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6 "Оплаты за отчетный период" указывается факт понесенных расходов в отчетном периоде в соответствии с выписками со счета банка второго уровня;</w:t>
      </w:r>
    </w:p>
    <w:bookmarkEnd w:id="236"/>
    <w:bookmarkStart w:name="z139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7 "Оплаты с нарастающим итогом с момента получения гарантии" указывается факт понесенных расходов с момента начала строительства включая отчетный период в соответствии с выписками со счета банка второго уровня;</w:t>
      </w:r>
    </w:p>
    <w:bookmarkEnd w:id="237"/>
    <w:bookmarkStart w:name="z139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8 "Освоение за отчетный период" - указывается сумма по подписанным актам выполненных работ в отчетном периоде;</w:t>
      </w:r>
    </w:p>
    <w:bookmarkEnd w:id="238"/>
    <w:bookmarkStart w:name="z139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9 "Освоение с нарастающим итогом с момента получения гарантии" - указывается сумма по подписанным актам выполненных работ с начала строительства, и иных подтверждающих документов.</w:t>
      </w:r>
    </w:p>
    <w:bookmarkEnd w:id="239"/>
    <w:bookmarkStart w:name="z139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Пояснение по заполнению таблицы 7 "Информация по источникам финансирования объекта"</w:t>
      </w:r>
    </w:p>
    <w:bookmarkEnd w:id="240"/>
    <w:bookmarkStart w:name="z139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1 "№ п/п" указывается номер по порядку. Последующая информация не прерывает нумерацию по порядку;</w:t>
      </w:r>
    </w:p>
    <w:bookmarkEnd w:id="241"/>
    <w:bookmarkStart w:name="z139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2 "Наименование источника финансирования" указываются источники финансирования (Заемные средства: Банк, Застройщик, прочие);</w:t>
      </w:r>
    </w:p>
    <w:bookmarkEnd w:id="242"/>
    <w:bookmarkStart w:name="z139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графе 3 "Поступления в отчетном периоде" - указывается сумма поступлении денежных средств в отчетном периоде;</w:t>
      </w:r>
    </w:p>
    <w:bookmarkEnd w:id="243"/>
    <w:bookmarkStart w:name="z139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графе 4 "Поступления с нарастающим итогом с момента получения гарантии" - указываются поступления денежных средств с нарастающим итогом с момента получения гарантии.</w:t>
      </w:r>
    </w:p>
    <w:bookmarkEnd w:id="244"/>
    <w:bookmarkStart w:name="z139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10-1. Приложении к таблице 47-1. в графе 1 "№ п/п" указывается номер по порядку. Последующая информация не прерывает нумерацию по порядку;</w:t>
      </w:r>
    </w:p>
    <w:bookmarkEnd w:id="245"/>
    <w:bookmarkStart w:name="z139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47-2. в графе 2 "Данные по ДДУ" указываются наименования объектов реализации (квартиры, индивидуальные жилые дома, нежилые помещения, парковочные места, кладовки);</w:t>
      </w:r>
    </w:p>
    <w:bookmarkEnd w:id="246"/>
    <w:bookmarkStart w:name="z140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47-3. в графе 3 "Количество" - указывается количество ДДУ, реализованных с начала строительства;</w:t>
      </w:r>
    </w:p>
    <w:bookmarkEnd w:id="247"/>
    <w:bookmarkStart w:name="z140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47-4. в графе 4 "Площадь, м2" - указываются общая площадь ДДУ, реализованных с начала строительства;</w:t>
      </w:r>
    </w:p>
    <w:bookmarkEnd w:id="248"/>
    <w:bookmarkStart w:name="z140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47-5. в графе 5 "Стоимость ДДУ, тенге" - указываются общая стоимость ДДУ объектов, реализованных с начала строительства в тенге;</w:t>
      </w:r>
    </w:p>
    <w:bookmarkEnd w:id="249"/>
    <w:bookmarkStart w:name="z140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47-6. в графе 6 "Оплачено, тенге" - указываются сумма денежных средств, поступивших от реализации объектов в тенге.</w:t>
      </w:r>
    </w:p>
    <w:bookmarkEnd w:id="250"/>
    <w:bookmarkStart w:name="z140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Пояснение по заполнению таблицы 8 "Анализ договоров"</w:t>
      </w:r>
    </w:p>
    <w:bookmarkEnd w:id="251"/>
    <w:bookmarkStart w:name="z140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графе 3 "Стоимость по договору", в строках: договор генерального подряда, договор оказание услуг авторского надзора, договор оказание услуг технического надзора, договора поставки материалов, договора аренды техники, необходимо указать стоимость услуг указанную в договорах;</w:t>
      </w:r>
    </w:p>
    <w:bookmarkEnd w:id="252"/>
    <w:bookmarkStart w:name="z140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4 "Стоимость по проектно-сметной документации", в строках: договор генерального подряда, договор оказание услуг авторского надзора, договор оказание услуг технического надзора, договора поставки материалов, договора аренды техники, необходимо указать стоимость услуг указанную в проектно-сметной документации:</w:t>
      </w:r>
    </w:p>
    <w:bookmarkEnd w:id="253"/>
    <w:bookmarkStart w:name="z140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графе 5 "Разница" необходимо указать сумму, полученную в результате вычета стоимости проектно- сметной документации от стоимости договора.</w:t>
      </w:r>
    </w:p>
    <w:bookmarkEnd w:id="254"/>
    <w:bookmarkStart w:name="z140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Пояснение по заполнению таблицы 9 "Анализ плана финансирования"</w:t>
      </w:r>
    </w:p>
    <w:bookmarkEnd w:id="255"/>
    <w:bookmarkStart w:name="z140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графе 1 "№ п/п" указывается номер по порядку. Последующая информация не прерывает нумерацию по порядку;</w:t>
      </w:r>
    </w:p>
    <w:bookmarkEnd w:id="256"/>
    <w:bookmarkStart w:name="z141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2 "Общая сумма по плану финансирования" указать сумму, утвержденную в заявке на гарантирование;</w:t>
      </w:r>
    </w:p>
    <w:bookmarkEnd w:id="257"/>
    <w:bookmarkStart w:name="z141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3 "План на отчетный месяц" указать сумму по плану финансирования;</w:t>
      </w:r>
    </w:p>
    <w:bookmarkEnd w:id="258"/>
    <w:bookmarkStart w:name="z141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графе 4 "Факт на отчетный месяц" указать фактическую сумму;</w:t>
      </w:r>
    </w:p>
    <w:bookmarkEnd w:id="259"/>
    <w:bookmarkStart w:name="z141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графе 5 "Отклонение" необходимо указать сумму, полученную в результате вычета планируемой суммы от фактической в отчетном месяце;</w:t>
      </w:r>
    </w:p>
    <w:bookmarkEnd w:id="260"/>
    <w:bookmarkStart w:name="z141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графе 6 "Итого План финансирования с нарастающим" указывается сумма плана финансирования с момента начала строительства включая отчетный;</w:t>
      </w:r>
    </w:p>
    <w:bookmarkEnd w:id="261"/>
    <w:bookmarkStart w:name="z141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графе 7 "Итого Факт финансирования с нарастающим" указывается фактическая сумма финансирования с момента начала строительства включая отчетный;</w:t>
      </w:r>
    </w:p>
    <w:bookmarkEnd w:id="262"/>
    <w:bookmarkStart w:name="z141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графе 8 "Отклонение" необходимо указать сумму, полученную в результате вычета планируемой суммы по Плану финансирования с нарастающим от фактической суммы по Факту финансирования с нарастающим.</w:t>
      </w:r>
    </w:p>
    <w:bookmarkEnd w:id="263"/>
    <w:bookmarkStart w:name="z141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Пояснение по заполнению приложения 1</w:t>
      </w:r>
    </w:p>
    <w:bookmarkEnd w:id="264"/>
    <w:bookmarkStart w:name="z141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таблице графическое и процентное изображение производства работ указывается производство работ по плану и фактическое выполнение работ в отчетом периоде;</w:t>
      </w:r>
    </w:p>
    <w:bookmarkEnd w:id="265"/>
    <w:bookmarkStart w:name="z141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Таблица вертикальный график фактически выполненных работ заполняется следующим образом.</w:t>
      </w:r>
    </w:p>
    <w:bookmarkEnd w:id="266"/>
    <w:bookmarkStart w:name="z142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графах "Наименование работ", "ГПР - График производства работ", "Факт" указывается укрупненный перечень работ с указанием плановых сроков производства работ и текущего статуса с учетом отставания;</w:t>
      </w:r>
    </w:p>
    <w:bookmarkEnd w:id="267"/>
    <w:bookmarkStart w:name="z142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строках "Этаж", "Ниже отметки 0,00", "Земляные", указываются соответствующим цветом - план по графику производства работ, фактическое выполнение, а также работы, по которым имеются отставания по состоянию в отчетном периоде;</w:t>
      </w:r>
    </w:p>
    <w:bookmarkEnd w:id="268"/>
    <w:bookmarkStart w:name="z142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строке "Дата завершения по графику производства работ" срок завершения видов работ, согласно графика производства работ;</w:t>
      </w:r>
    </w:p>
    <w:bookmarkEnd w:id="269"/>
    <w:bookmarkStart w:name="z142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графе "Отставание" указывается информация касательно отставания и причины возникновения;</w:t>
      </w:r>
    </w:p>
    <w:bookmarkEnd w:id="270"/>
    <w:bookmarkStart w:name="z142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графе "Действия инжиниринговой компании" указываются меры, принятые инжиниринговой компанией для устранения отставания от графика производства работ;</w:t>
      </w:r>
    </w:p>
    <w:bookmarkEnd w:id="271"/>
    <w:bookmarkStart w:name="z142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графе "Рекомендации" указываются рекомендации, выданные инжиниринговой компанией для устранения отставания от графика производства работ;</w:t>
      </w:r>
    </w:p>
    <w:bookmarkEnd w:id="272"/>
    <w:bookmarkStart w:name="z142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графе "План мероприятий" указываются меры, принятые генподрядной организацией для устранения отставания от графика производства работ;</w:t>
      </w:r>
    </w:p>
    <w:bookmarkEnd w:id="273"/>
    <w:bookmarkStart w:name="z142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графе "Риски" указываются возможные невыполнения в целом или отдельных видов работ.</w:t>
      </w:r>
    </w:p>
    <w:bookmarkEnd w:id="274"/>
    <w:bookmarkStart w:name="z142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Пояснение по заполнению приложения 3</w:t>
      </w:r>
    </w:p>
    <w:bookmarkEnd w:id="275"/>
    <w:bookmarkStart w:name="z142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графе 1 "№ п/п" указывается номер по порядку. Последующая информация не прерывает нумерацию по порядку;</w:t>
      </w:r>
    </w:p>
    <w:bookmarkEnd w:id="276"/>
    <w:bookmarkStart w:name="z143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графе 2 "фамилия, имя, отчество (при наличии)" указывается фамилия, имя, отчество дольщика;</w:t>
      </w:r>
    </w:p>
    <w:bookmarkEnd w:id="277"/>
    <w:bookmarkStart w:name="z143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граф 3 "Номер договора" указывается номер договора долевого участия;</w:t>
      </w:r>
    </w:p>
    <w:bookmarkEnd w:id="278"/>
    <w:bookmarkStart w:name="z143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графе 4 "Дата договора" указывается дата договора долевого участия;</w:t>
      </w:r>
    </w:p>
    <w:bookmarkEnd w:id="279"/>
    <w:bookmarkStart w:name="z143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графе 5 "Этаж" указывается этаж, на котором находится жилое помещение;</w:t>
      </w:r>
    </w:p>
    <w:bookmarkEnd w:id="280"/>
    <w:bookmarkStart w:name="z143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графе 6 "Общая площадь" указывается общая площадь, приобретенного жилого помещения;</w:t>
      </w:r>
    </w:p>
    <w:bookmarkEnd w:id="281"/>
    <w:bookmarkStart w:name="z143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графе 7 "Номер помещения" указывается номер, приобретенного жилого помещения;</w:t>
      </w:r>
    </w:p>
    <w:bookmarkEnd w:id="282"/>
    <w:bookmarkStart w:name="z143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графе 8 "Стоимость договора" указывается сумма договора долевого участия;</w:t>
      </w:r>
    </w:p>
    <w:bookmarkEnd w:id="283"/>
    <w:bookmarkStart w:name="z143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графе 9 "Оплаты в отчетном месяце" указывается оплаченные суммы в отчетном периоде;</w:t>
      </w:r>
    </w:p>
    <w:bookmarkEnd w:id="284"/>
    <w:bookmarkStart w:name="z143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графе 10 "Оплаты с нарастающим итогом с момента получения гарантии" указывается фактическая оплаченная сумма с момента заключения договора долевого участия в соответствии с выписками со счета банка второго уровня;</w:t>
      </w:r>
    </w:p>
    <w:bookmarkEnd w:id="285"/>
    <w:bookmarkStart w:name="z143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78-1. в графе 10 "Способ продаж" указываются способы реализации объектов продажи (ипотечный займ Банка второго уровня (БВУ), ипотечный займ Акционерного общества "Отбасы банк"), прямая продажа в соответствии с условиями ДДУ.</w:t>
      </w:r>
    </w:p>
    <w:bookmarkEnd w:id="286"/>
    <w:bookmarkStart w:name="z144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Пояснение по прилагаемым документам к отчету прилагаются:</w:t>
      </w:r>
    </w:p>
    <w:bookmarkEnd w:id="287"/>
    <w:bookmarkStart w:name="z144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Графическое и процентное изображение графика производства работ и вертикальный отчет фактически выполненных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Отчету;</w:t>
      </w:r>
    </w:p>
    <w:bookmarkEnd w:id="288"/>
    <w:bookmarkStart w:name="z144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Детализация информации по дольщикам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Отчету.</w:t>
      </w:r>
    </w:p>
    <w:bookmarkEnd w:id="289"/>
    <w:bookmarkStart w:name="z144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отчету прилагаются копии следующих документов:</w:t>
      </w:r>
    </w:p>
    <w:bookmarkEnd w:id="290"/>
    <w:bookmarkStart w:name="z144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фотографическая документация (фотоснимки с соответствующими надписями, сделанные в отчетный период и иллюстрирующие основные этапы строительства);</w:t>
      </w:r>
    </w:p>
    <w:bookmarkEnd w:id="291"/>
    <w:bookmarkStart w:name="z144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предписания и замечания;</w:t>
      </w:r>
    </w:p>
    <w:bookmarkEnd w:id="292"/>
    <w:bookmarkStart w:name="z144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договора долевого участия в жилищном строительстве;</w:t>
      </w:r>
    </w:p>
    <w:bookmarkEnd w:id="293"/>
    <w:bookmarkStart w:name="z144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выписки со счета уполномоченной компании;</w:t>
      </w:r>
    </w:p>
    <w:bookmarkEnd w:id="294"/>
    <w:bookmarkStart w:name="z144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договора по объекту (генподряда, разработка и экспертиза проектно-сметной документации, авторского надзора – при предоставлении первоначального отчета, договора поставки материалов при наличии специальной экономической зоны, дополнительные соглашения к договорам подряда – по мере заключения);</w:t>
      </w:r>
    </w:p>
    <w:bookmarkEnd w:id="295"/>
    <w:bookmarkStart w:name="z144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акты выполненных работ до получения гарантии, отчет о расходовании материалов (форма - М29 – при наличии специальной экономической зоны) до получения гарантии (при предоставлении первоначального отчета);</w:t>
      </w:r>
    </w:p>
    <w:bookmarkEnd w:id="296"/>
    <w:bookmarkStart w:name="z145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акты выполненных работ за отчетный период, отчет о расходовании материалов (форма - М29) за отчетный период (при наличии специальной экономической зоны);</w:t>
      </w:r>
    </w:p>
    <w:bookmarkEnd w:id="297"/>
    <w:bookmarkStart w:name="z145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План мероприятий по устранению отставания (при наличии отставания).</w:t>
      </w:r>
    </w:p>
    <w:bookmarkEnd w:id="298"/>
    <w:bookmarkStart w:name="z145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прилагаемые документы могут содержать конфиденциальные данные, размещению на интернет- ресурсах и опубликованию не подлежат. </w:t>
      </w:r>
    </w:p>
    <w:bookmarkEnd w:id="2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