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ad4" w14:textId="2279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июня 2016 года № 275. Зарегистрирован в Министерстве юстиции Республики Казахстан 26 августа 2016 года № 14162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 (зарегистрированный в Реестре государственной регистрации нормативных правовых актов за № 10142, опубликованный в газете "Казахстанская правда" от 26 февраля 2015 г. № 38 (27914))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автозаправочная станция – технологический комплекс и оборудование, обеспечивающие хранение и розничную реализацию нефтепродуктов, оснащенные контрольными приборами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Автозаправочные станции подразделяются на следующие типы: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стационарный – с подземным или наземным размещением емкостей, предназначенный для заправки нефтепродуктами транспортных средств через топливораздаточные колонки;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контейнерный – с наземным расположением емкостей для хранения нефтепродуктов, технологическая система которого характеризуется размещением топливораздаточных колонок в контейнере хранения нефтепродуктов, выполненном как единое заводское изделие;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передвижной – с размещением емкости и топливораздаточной колонки на автомобильном шасси, прицепе, полуприцепе, выполненных как единое заводское изделие;";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"14) резервуар – емкость на базе нефтепродуктов либо на производственном объекте производителя нефтепродуктов, оснащенная контрольными приборами учета";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Поставка нефтепродуктов осуществляется на основании договоров о поставке нефтепродуктов, заключаемых способом из одного источника путем прямого заключения договора о государственных закупках в соответствии с подпунктом 36)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 __________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