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5a0" w14:textId="0f6f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национальной экономики Республики Казахстан от 28 декабря 2015 года № 799 и и.о. Министра энергетики Республики Казахстан от 14 декабря 2015 года № 719 "Об утверждении критериев оценки степени риска и проверочного листа в сфере производства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9 июня 2016 года № 750 и  Министра энергетики Республики Казахстан от 2 июня 2016 года № 235. Зарегистрирован в Министерстве юстиции Республики Казахстан 11 июля 2016 года № 13901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2015 года № 799 и и.о. Министра энергетики Республики Казахстан от 14 декабря 2015 года № 719 «Об утверждении критериев оценки степени риска и проверочного листа в сфере производства отдельных видов нефтепродуктов» (зарегистрированный в Реестре государственной регистрации нормативных правовых актов под № 12674, опубликованный в информационно-правовой системе «Әділет» 27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производства отдельных видов нефтепродуктов,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Казахстан» в течение пяти рабочих дней со дня получения зарегистрированного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Бишимбаев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специальным учетам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