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9d8" w14:textId="83f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сопровождения и доступа к информационным системам и базам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января 2016 года № 63. Зарегистрирован в Министерстве юстиции Республики Казахстан 3 марта 2016 года № 13371. Утратил силу приказом Министра труда и социальной защиты населения Республики Казахстан от 26 декабря 2025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некоторых вопросах сопровождения и доступа к информационным системам и базам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26.12.2025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5 апреля 1999 года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в редакции приказа Министра труда и социальной защиты населения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информатизации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января 2016 года № 63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сопровождения и доступа к информационным системам и базам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24.09.2021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сопровождения и доступа к информационным системам и базам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подпунктами 15 и 16)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пособиях семьям, имеющим детей", подпунктами 6-2) и 6-5)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 определяют порядок сопровождения и доступа к информационным системам и базам данных (далее – ИС).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пользователей, сопровождающих и имеющих доступ к ИС.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ИС – лицо, осуществляющее системно-техническое обслуживание программно-аппаратных средств и сопровождение ИС;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информационной безопасности (далее – администратор ИБ) – лицо, осуществляющее контроль над выполнением требований по защите электронных информационных ресурсов, обеспечивающее доступ к ИС;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данных (далее – 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 к информационным системам;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доступа – заявка на регистрацию (создание учетной записи) пользователя и предоставление ему (или изменение его) прав доступа к информационным системам;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комплект документации на информационную систему, информационно-коммуникационную платформу "электронного правительства"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электронных информационных систем – Министерство труда и социальной защиты населения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доступа и сопровождения являются следующие информационные системы: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"Система электронного назначения пенсионных выплат и пособий";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"Е-Собес";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"Социальная помощь";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"Организация обработки платежей";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"Рынок труда";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рабочее место "Регистрация социального индивидуального кода, редактирование данных в регистрационной карточке и печать свидетельства о присвоении социального индивидуального кода";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автоматизированная информационная система "Централизованная база данных выплаты пенсий и пособий";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"Қандас";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информационная система "Централизованная база данных лиц, имеющих инвалидность";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"Иностранная рабочая сила";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информационная система "Охрана труда и безопасность";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"Технические средства реабилитации";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автоматизированная информационная система "Портал социальных услуг";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информационный портал "Социальная защита лиц с инвалидностью";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портал "Электронная биржа труда";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интеграционная шина информационных систем социально-трудовой сферы.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ИС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электронных информационных ресурсов через администраторов ИС обеспечивает работоспособность, осуществляет оперативное реагирование на заявки пользователей по вопросам функционирования ИС.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сопровождения 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функционируют на казахском и русском языках в круглосуточном режиме.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о возникновении технического сбоя в функционировании ИС являются: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поданные посредством формы обратной связи в соответствии с пунктом 8 настоящих Правил;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ИС;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ИС, используемые для определения работоспособности и доступности функционала, обнаружившие технический сбой;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ИС, в которых регистрируются записи, свидетельствующие о возникновении или возможности возникновения технического сбоя.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в произвольной форме подает заявку по электронной почте или по телефону, который указан в ИС.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заявке содержатся следующие сведения: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наличии), должность, персональный уникальный идентификатор (логин) пользователя;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в случае технических вопросов по услугам, предоставляемым через ИС, обращаются к администраторам ИС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выполнения заявки не более трех календарных дней со дня подачи заявки пользователя, если причина обращения пользователя связана с функционированием ИС.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Администраторы ИС размещают на ИС следующую информацию о функционировании: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работоспособности ИС, Собственник электронных информационных ресурсов через администратора ИС обеспечивает: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ИС в круглосуточном режиме, включая праздничные и выходные дни;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ИС, автоматизированный учет, сохранность и периодическое архивирование информации обо всех обращениях к ИС;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ИС в рамках разрешения обращений, и устранение дефектов ИС,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ИС;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ИС и БД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регистрации (создание учетной записи) пользователя и предоставление ему (или изменение его) прав доступа к ИС и БД инициируется заявкой доступа.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подается одним из двух способов: официальным письмом или через СКУД.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согласно приложению 1 к настоящим Правилам, направляется письмом в адрес собственника ИС и БД.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в СКУД, направляется через СКУД.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терминальным информационным системам подается исключительно в СКУД.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Учетная запись пользователя содержит персональный уникальный идентификатор (логин) и временный пароль для первого входа в ИС и БД, под которыми он регистрируется и работает в ИС и БД.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обеспечение процессов регистрации пользователя и предоставления ему или изменения его прав доступа к ИС и БД осуществляется администратором ИБ на основание поданных заявок.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Согласно поступившим заявкам доступа, администратор ИБ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в случае, отсутствия основания для предоставления доступа.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подачи заявки доступа служит приказ о приеме на работу, перемещение на другую должность, увольнение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Временный пароль для первого входа в ИС заменяется пользователем при первом входе в ИС и БД. Процесс регистрации пользователей считается завершенным после смены пользователем пароля для первого входа в ИС и БД.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Выдача персонального уникального идентификатора (логина) и временного пароля для первого входа в ИС и БД пользователю регистрируется администратором ИБ в журнале регистрации пользователей и выдачи персональных уникальных идентификаторов (логинов) по форме, согласно приложению 2 к настоящим Правилам, за исключением случаев использования СКУД автоматически.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работе в ИС и БД не допускается: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ИС и БД, производится изменение прав пользователя на основании вновь поданной заявки.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Учетная запись пользователя, с использованием которой не осуществлялся вход в ИС и БД более 60 (шестидесяти) календарных дней и/или выявлены нарушения информационной безопасности, блокируется.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активации заблокированных учетных записей по основанию, указанному в пунктах 22 и 23 настоящих Правил,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приложению 1 к настоящим Правилам.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Пользователи при эксплуатации ИС и БД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другими нормативными правовыми актами Республики Казахстан, нормативно-технической документацией, государственными стандартами в области информационных технологий и информационной безопасности, политикой информационной безопасности собственника электронных информационных систем.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</w:t>
      </w:r>
      <w:r>
        <w:br/>
      </w:r>
      <w:r>
        <w:rPr>
          <w:rFonts w:ascii="Times New Roman"/>
          <w:b/>
          <w:i w:val="false"/>
          <w:color w:val="000000"/>
        </w:rPr>
        <w:t>и предоставления ему (или изменения его) прав доступа к информационным системам</w:t>
      </w:r>
    </w:p>
    <w:bookmarkEnd w:id="98"/>
    <w:p>
      <w:pPr>
        <w:spacing w:after="0"/>
        <w:ind w:left="0"/>
        <w:jc w:val="both"/>
      </w:pPr>
      <w:bookmarkStart w:name="z101" w:id="99"/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информационным системам,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основания, по которому подается заявка)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и баз данных, к которым предоставляется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1"/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_________. _____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Регион/исх. номер, дата письма заявителя и вход. номер, дата письма владельца 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информационных систем и баз данных, к которым предоставляется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