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a720" w14:textId="a70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2015 года № 38-2. Зарегистрировано Департаментом юстиции Западно-Казахстанской области 14 января 2016 года № 4233.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2 828 428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2 528 428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2 847 948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45 038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18 592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-64 558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64 558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27 943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28 871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Чингирлауского районного маслихата Западно-Казахстанской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2015 года "О республиканском бюджете на 2016-2018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 год поступление целевых трансфертов и кредитов из республиканского бюджета в общей сумме 665 761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22 167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403 180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39 000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5 649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219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1 495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63 630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 – 50 111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 – 71 878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 – 8 432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4 с изменениями, внесенными решениями Чингирлауского районного маслихата Западно-Казахстанской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11.08.2016 </w:t>
      </w:r>
      <w:r>
        <w:rPr>
          <w:rFonts w:ascii="Times New Roman"/>
          <w:b w:val="false"/>
          <w:i w:val="false"/>
          <w:color w:val="ff0000"/>
          <w:sz w:val="28"/>
        </w:rPr>
        <w:t>№ 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Учесть в районном бюджете на 2016 год поступление целевых трансфертов из областного бюджета в общей сумме 341 676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противопожарного инвентаря, установку пожарной сигнализации, обработку чердачных деревянных конструкции кровель огнезащитным составом для школ Чингирлауского района – 10 481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7 045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19 003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10 872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 – 3 696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 – 6 144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противопожарного инвентаря, установку пожарной сигнализации, обработку чердачных деревянных конструкции кровель огнезащитным составом для объектов культуры Чингирлауского района – 11 350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26 085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Кайынды Чингирлауского района – 16 448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Алмазный Чингирлауского района – 59 749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Лубенка Чингирлауского района – 65 132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Карагаш Чингирлауского района – 29 992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Сегизсай Чингирлауского района – 10 285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котельной детского сада "Бобек" в селе Шынгырлау Чингирлауского района – 5 533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использованию комплекса виртуального обучения по программе подготовки к единым национальным тестам "iTest", "BilimLand", "iMektep" – 760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превенции суицида среди несовершеннолетних – 409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полиязычия в школах – 3 623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в учебный процесс общеобразовательных школ элективного курса "Робототехника" – 14 915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средней общеобразовательной школы в селе Алмазное Чингирлауского района (корректировка) – 21 119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50 процентов стоимости изымаемых и уничтожаемых больных животных – 8 905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 – 447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противоэпизоотических мероприятий – 9 683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5 - в редакции решения Чингирлауского районного маслихата Западно-Казахстанской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 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Чингирлауского районного маслихата Западно-Казахстанской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2016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 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 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2016 год размер субвенций, передаваемый из областного бюджета в районный бюджет в общей сумме 1 584 621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Предусмотреть в районном бюджете на 2016 год погашение бюджетных кредитов в областной бюджет в сумме 18 457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Утвердить резерв местного исполнительного органа района на 2016 год в размере 4 600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 – 3 000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района на неотложные затраты – 1 600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На 31 декабря 2016 года лимит долга местного исполнительного органа района составляет 384 857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10 - в редакции решения Чингирлауского районного маслихата Западно-Казахстанской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 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местных бюджетных программ, не подлежащих секвестру в процессе исполнения местных бюджетов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 1 - в редакции решения Чингирлауского районного маслихата Западно-Казахстанской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 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 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"/>
    <w:bookmarkStart w:name="z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 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1 938 684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2016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