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b1e8" w14:textId="368b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24 декабря 2014 года № 29-2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23 декабря 2015 года № 37-2. Зарегистрировано Департаментом юстиции Западно-Казахстанской области 29 декабря 2015 года № 4205. Утратило силу решением Каратобинского районного маслихата Западно-Казахстанской области от 22 апреля 2016 года № 2-12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Каратобинского районного маслихата Западно-Казахстанской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2-12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 декабря 2014 года № 29-2 "О районном бюджете на 2015-2017 годы" (зарегистрированное в Реестре государственной регистрации нормативных правовых актов за № 3756, опубликованное 23 января 2015 года в газете "Қаратөбе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2 439 609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187 516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7 041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2 242 942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2 439 215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45 458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59 460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14 002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7 863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7 863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-52 927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52 927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59 460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14 002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7 469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Учесть в районном бюджете на 2015 год поступление целевых трансфертов и кредитов из республиканского бюджета в общей сумме – 224 763 тысячи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проведение мероприятий, посвященных семидесятилетию Победы в Великой Отечественной войне" – 4 368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оказание единовременной материальной помощи – 4325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содержание штатной численности отдела регистрации актов гражданского состояния" – 1 319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(Жангазиев 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Тлеугалиева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29-2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29-2</w:t>
            </w:r>
          </w:p>
        </w:tc>
      </w:tr>
    </w:tbl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по Каратобинскому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55"/>
        <w:gridCol w:w="1235"/>
        <w:gridCol w:w="1077"/>
        <w:gridCol w:w="919"/>
        <w:gridCol w:w="643"/>
        <w:gridCol w:w="643"/>
        <w:gridCol w:w="683"/>
        <w:gridCol w:w="643"/>
        <w:gridCol w:w="1025"/>
        <w:gridCol w:w="633"/>
        <w:gridCol w:w="187"/>
        <w:gridCol w:w="115"/>
        <w:gridCol w:w="546"/>
        <w:gridCol w:w="53"/>
        <w:gridCol w:w="508"/>
        <w:gridCol w:w="508"/>
        <w:gridCol w:w="508"/>
        <w:gridCol w:w="508"/>
        <w:gridCol w:w="508"/>
        <w:gridCol w:w="508"/>
        <w:gridCol w:w="508"/>
      </w:tblGrid>
      <w:tr>
        <w:trPr/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"Организация в экстренных случаях доставки тяжелобольных людей до ближайшей организации здравоохранения, оказывающей врачебную 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(тысячи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Жусандойский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