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98ea" w14:textId="6569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Каратобинского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1 сентября 2015 года № 125. Зарегистрировано Департаментом юстиции Западно-Казахстанской области 16 сентября 2015 года № 4036. Утратило силу - постановлением акимата Каратобинского района Западно-Казахстанской области от 7 октября 2015 года № 147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Каратобинского района Западно-Казахстанской области от 07.10.2015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2011 года № 767 "Об утверждении Правил перевозок пассажиров и багажа автомобильным транспортом",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Каратобинского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Каратобинского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Государственным учреждениям "Каратобинский районный отдел образования" и "Каратобинский районный отдел экономики и финансов" принять необходимые меры, вытекающие из настоящего постановления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(К. Суйеугалиев)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С. Умурзакова.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 сентября 2015 года № 125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Каратобинского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0"/>
        <w:gridCol w:w="4866"/>
        <w:gridCol w:w="5434"/>
      </w:tblGrid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Маршруты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Соналы – Село 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Соналы – Село Теренкудык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Соналы – Село Акмешит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Шоптикуль – Село Алтыбаз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Ушагаш – Село Ащыкуль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км - километр.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 сентября 2015 года № 125</w:t>
            </w:r>
          </w:p>
        </w:tc>
      </w:tr>
    </w:tbl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Каратобинского района</w:t>
      </w:r>
    </w:p>
    <w:bookmarkEnd w:id="2"/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Каратобинского района (далее 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 ноября 2014 года № 1196 "Об 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2011 года № 767 "Об утверждении Правил перевозок пассажиров и багажа автомобильным транспортом" (далее – Правил перевозок) и определяет порядок перевозки в общеобразовательные школы детей, проживающих в отдаленных населенных пунктах Каратобинского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перевозок детей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 Перевозка организованных групп детей осуществляется автобусами, имеющими не менее двух дверей, техническое состояние которых отвечает требованиям, установленными Правилами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квадратные опознавательные знаки "Перевозка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в автобусе не должно превышать количества посадочных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При организации перевозок в учебные заведения перевозчик совместно с акиматом Каратобинского района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Перевозка групп детей автобусами в период с 22.00 до 06.00 часов, а также в условиях недостаточной видимости (туман, снегопад, дождь и другие)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 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 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следовать со скоростью более 60 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