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3486" w14:textId="1453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Каратобинскому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15 января 2015 года № 9. Зарегистрировано Департаментом юстиции Западно-Казахстанской области 5 февраля 2015 года № 3804. Утратило силу постановлением акимата Каратобинского района Западно-Казахстанской области от 25 января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Каратобинского района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 мерах по реализации Закона Республики Казахстан от 23 января 2001 года "О занятости населения", решением Каратобинского районного маслихата от 7 февраля 2011 года № 26-1 "О программе развития региона Каратобинского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по Каратобинскому району на 2015 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Каратобинскому району на 2015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16 января 2014 года № 27 "Об организации и финансировании общественных работ по Каратобинскому району на 2014 год" (зарегистрировано в Реестре государственной регистрации нормативных правовых актов № 3421, опубликовано 20 февраля 2014 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района (Суйеугалиев 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С. 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января 2015 года № 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определение спроса и предложения на общественные работы по Каратобинскому району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Каратобинского района Западно-Казахстанской области от 06.03.2015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863"/>
        <w:gridCol w:w="466"/>
        <w:gridCol w:w="1242"/>
        <w:gridCol w:w="3192"/>
        <w:gridCol w:w="1635"/>
        <w:gridCol w:w="1051"/>
        <w:gridCol w:w="725"/>
        <w:gridCol w:w="661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Каратобинского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Жусандойского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Саралжинского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Аккозинского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Кускульского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Егиндикульского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 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Сулыкульского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Каратобинского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Прокуратура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"Каратобинское районное государственное коммунальное предприятие" на праве хозяйственного ведения 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сфере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Каратобинский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Каратобинского района "Филиал Республиканского государственного предприятия "Центр обслуживания населения" по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 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