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67e9" w14:textId="1056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2014 года № 31-2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августа 2015 года № 35-4. Зарегистрировано Департаментом юстиции Западно-Казахстанской области 14 августа 2015 года № 3990.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 декабря 2014 года № 31-2 "О районном бюджете на 2015-2017 годы" (зарегистрированное в Реестре государственной регистрации нормативных правовых актов за № 3768, опубликованное 3 апреля 2015 года в районной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3 928 710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776 964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3 149 333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3 905 656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72 841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37 679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37 679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 дефицит (профицит) бюджета - -87 466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- 87 466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14 625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2015 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Тоясов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августа 2015 года № 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6"/>
        <w:gridCol w:w="532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3 149 333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августа 2015 года № 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2015 год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766"/>
        <w:gridCol w:w="1616"/>
        <w:gridCol w:w="1616"/>
        <w:gridCol w:w="4006"/>
        <w:gridCol w:w="3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