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2fb1" w14:textId="dfb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2014 года № 31-2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апреля 2015 года № 33-1. Зарегистрировано Департаментом юстиции Западно-Казахстанской области 20 апреля 2015 года № 3891.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 декабря 2014 года № 31-2 "О районном бюджете на 2015-2017 годы" (зарегистрированное в Реестре государственной регистрации нормативных правовых актов за № 3768, опубликованное 3 апреля 2015 года в районной газете "Ауыл айнасы")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3 918 710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766 964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3 149 333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3 895 656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72 841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37 679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37 679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- -87 466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- 87 466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14 625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районном бюджете на 2015 год поступление целевых трансфертов и кредитов из республиканского и областного бюджета в общей сумме 730 531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136 885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33 272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3145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 – 3 680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8 550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192 779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72 537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37 679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школы в селе Акпатер (повторное рассмотрение) - 14 206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пришкольного интерната в селе Акпатер (повторное рассмотрение) – 4 053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доставка учебников, учебно-методических комплексов для государственных учреждений образования – 15 299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приобретению пожарной техники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963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комплекса– 6 140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обследования психического здоровья детей и подростков и оказание психолого – медико - педагогической консультативной помощи населению – 12 582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2 412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Казталов – 6 597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Жалпактал – 6 418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- 61 929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аппарата Казталовского районного маслихата (А. 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апреля 2015 года № 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декабря 2014 года № 31-2 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36"/>
        <w:gridCol w:w="1272"/>
        <w:gridCol w:w="1272"/>
        <w:gridCol w:w="4936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17"/>
        <w:gridCol w:w="1512"/>
        <w:gridCol w:w="1512"/>
        <w:gridCol w:w="4540"/>
        <w:gridCol w:w="2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23"/>
        <w:gridCol w:w="1254"/>
        <w:gridCol w:w="1254"/>
        <w:gridCol w:w="5535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апреля 2015 года № 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декабря 2014 года № 31-2</w:t>
            </w:r>
          </w:p>
        </w:tc>
      </w:tr>
    </w:tbl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66"/>
        <w:gridCol w:w="1616"/>
        <w:gridCol w:w="1616"/>
        <w:gridCol w:w="4006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