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7db4" w14:textId="2387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"Казталовский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5 марта 2015 года № 72. Зарегистрировано Департаментом юстиции Западно-Казахстанской области 31 марта 2015 года № 3866. Утратило силу постановлением акимата Казталовского района Западно-Казахстанской области от 22 декабря 2016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Казталовского района Западно-Казахстанской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ноября 2000 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"Казталовский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"Казталовский районный отдел ветеринарии"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Казталовского района (М. Кусаинов)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 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марта 2015 года № 72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"Казталовский районный отдел ветеринарии"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"Казталовский районный отдел ветеринарии"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"Казталовский районный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"Казталовский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"Казталовский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"Казталовский районный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"Казталовский районный отдел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"Казталовский районный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"Казталовский районный отдел ветеринарии"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090700, Западно-Казахстанская область, Казталовский район, село Казталовка, улица Ветстанция, дом 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"Казталовский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"Казталовский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"Казталовский районный отдел ветеринарии" осуществляется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"Казталовский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"Казталовский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"Казталовский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"Казталовский районный отдел ветеринарии"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"Казталовский районный отдел ветеринарии":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Задача: организация охраны здоровья населения от болезней, общих от животных и человека, совместно с органами здравоохранения и осуществления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организация проведения ветеринарных мероприятий по профилактике особо опасных болезней животных по перечню, утверждаемому уполномоченным органом, а также других болезни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определение потребности в индивидуальных номерах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внесение предложений в местный исполнительный орган области по ветеринарным мероприятиям,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организация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"Казталовский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"Казталовский районный отдел ветеринарии"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государственного учреждения "Казталовский районный отдел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"Казталовский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"Казталовский районный отдел ветеринарии" назначается на должность и освобождается от должности акимом Казталовского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"Казталовский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определяет обязанности и полномочия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действующим законодательством назначает на должности и освобождает от должностей сотрудников государственного учреждения "Казталовский районный отдел ветеринарии",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налагает дисциплинарные взыскания и применяет меры поощрения на сотрудников государственного учреждения "Казталовский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Исполнение полномочий руководителя государственного учреждения "Казталовский районный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"Казталовский районный отдел ветеринарии"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"Казталовский районный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"Казталовский районный отдел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"Казталовский районный отдел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"Казталовский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"Казталовский районный отдел ветеринарии"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 Реорганизация и упразднение государственного учреждения "Казталовский районный отдел ветеринарии"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