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62a1" w14:textId="85c6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18 марта 2015 года № 239. Зарегистрировано Департаментом юстиции Западно-Казахстанской области 17 апреля 2015 года № 3889. Утратило силу постановлением акимата Зеленовского района Западно-Казахстанской области от 6 апреля 2016 года № 284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Зеленовского района Западно-Казахстанской области от 06.04.2016 </w:t>
      </w:r>
      <w:r>
        <w:rPr>
          <w:rFonts w:ascii="Times New Roman"/>
          <w:b w:val="false"/>
          <w:i w:val="false"/>
          <w:color w:val="ff0000"/>
          <w:sz w:val="28"/>
        </w:rPr>
        <w:t>№ 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 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2015 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района (Залмуканов 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данного постановления возложить на заместителя акима района Досжанова 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239 от 18 марта 2015 года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подушевого финансирования и родительской платы на 2015 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322"/>
        <w:gridCol w:w="3137"/>
        <w:gridCol w:w="1125"/>
        <w:gridCol w:w="2111"/>
        <w:gridCol w:w="1815"/>
        <w:gridCol w:w="1816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на 1 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(месяц)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Дарьинское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дошкольная организация ясли-сад № 2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Макарово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"Айгөлек" Зеленовского района поселка Макарово"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"Ак бота" дошкольная организация отдела образования Зеленовского района поселка Махамбет"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Новенькое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"Бүлдіршін" дошкольная организация отдела образования Зеленовского района поселка Новенькое"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Переметное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дошкольная организация ясли-сад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Трекино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"Балдырған" дошкольная организация отдела образования Зеленовского района поселка Трекино"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"Балапан" Зеленовского района поселка Первосоветское"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Щапово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"Бөбек" дошкольная организация отдела образования Зеленовского района поселка Щапово"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Школа-детский сад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детсад Белес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Кушум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"Кушумская средняя общеобразовательная школа-детсад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"Мичуринская средняя общеобразовательная школа-сад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Погодаево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школа-детсад имени Касыма Ахмирова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Рубеженское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"Рубежинская средняя общеобразовательная школа-детсад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Асан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Егиндибулак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Егіндібұлак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Махамбет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Оркен"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Сулу 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общеобразовательная школа Сұлу көл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Большой 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"Больше-Чаганская средняя общеобразовательная школа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Чеботарево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"Чеботаревская средняя общеобразовательная школа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Январцево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"Январцевская средняя общеобразовательная школа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Дарьинское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"Дарьинская казахская средняя общеобразовательная школа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Достык Зеленовского района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Железново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"Ульяновская общеобразовательная средняя школа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"Зеленовская средняя общеобразовательная школа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"Каменская средняя общеобразовательная школа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Кирсаново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"Кирсановская основная общеобразовательная школа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Новенький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"Новеньская средняя общеобразовательная школа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"Кировская общеобразовательная основная школа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"Пригородная начальная общеобразовательная школа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Трекино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"Трекинская казахская средняя общеобразовательная школа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"Чировская основная общеобразовательная школа Зеленовского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