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3539" w14:textId="6cc3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16 января 2015 года № 7. Зарегистрировано Департаментом юстиции Западно-Казахстанской области 11 февраля 2015 года № 3814. Утратило силу постановлением акимата Бокейординского района Западно-Казахстанской области от 18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Бокейординского района Западно-Казахстанской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 год по Бокейординскому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"Аппарат акима Бокейординского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Кайргалиеву Л.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января 2015 года № 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размер подушевого финансирования и родительской платы на 2015 год </w:t>
      </w:r>
      <w:r>
        <w:br/>
      </w:r>
      <w:r>
        <w:rPr>
          <w:rFonts w:ascii="Times New Roman"/>
          <w:b/>
          <w:i w:val="false"/>
          <w:color w:val="000000"/>
        </w:rPr>
        <w:t>по Бокейординскому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398"/>
        <w:gridCol w:w="2918"/>
        <w:gridCol w:w="1190"/>
        <w:gridCol w:w="2233"/>
        <w:gridCol w:w="1920"/>
        <w:gridCol w:w="1921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"Ер Төстік"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"Ақбота"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"Салтанат"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отдела образования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– 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школа-детсад имени Ш. Жексенбаева"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Саралжин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школа-детсад имени К. Сагырбаева"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Муратсай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школа-детсад имени А. Кусаинова"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